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b6d8" w14:textId="a90b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лиц, освобожденных из мест лишения свободы, лиц, состоявших на учете службы пробации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13 марта 2017 года № 64. Зарегистрировано Департаментом юстиции Жамбылской области 29 марта 2017 года № 3369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6 апреля 2016 года "О занятости населения" акимат Жуалынского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лиц, освобожденных из мест лишения свободы, лиц, состоявших на учете службы пробации на 2017 год от общей численности работников организации независимо от организационно-правовой формы и формы собственности по Жуалынскому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"Центр занятости населения Жуалынского района Жамбылской области" обеспечить организацию квотирования рабочих мест для молодежи, потерявших или оставшихся до наступления совершеннолетия без попечения родителей, являющихся выпускниками организаций образования и лиц, освобожденных из местлишения свободы, лиц, состоявших на учете службы пробации на 2017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Коммунальному государственному учреждению "Отдел занятости и социальных программ акимата Жуалынского района Жамбылской области" в установленном законодательством порядке обеспечить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Адилбакова Айбара Кунтуовича.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 2017 года № 64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по Жуалынскому району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476"/>
        <w:gridCol w:w="2013"/>
        <w:gridCol w:w="2350"/>
        <w:gridCol w:w="1867"/>
      </w:tblGrid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на начало года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установленной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списочной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(единиц)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"Жасыл Ел-Жуалы"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"Бурненская молочная 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"Жуалы-су" отдела жилищно-коммунального хозяйства, пассажирского транспорта и автомобильных дорог 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64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по Жуалынскому району для трудоустройства лиц и освобожденных из мест лишения свободы и лиц, состоявших на учете службы пробации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713"/>
        <w:gridCol w:w="1732"/>
        <w:gridCol w:w="1489"/>
        <w:gridCol w:w="1182"/>
        <w:gridCol w:w="1489"/>
        <w:gridCol w:w="1184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на начало года (чел)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установленной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освобожденных из мест лишения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состоявших на учете службы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списочной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(единиц)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списочной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(единиц)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"Жасыл Ел-Жуалы"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"Бурненская молочная 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"Жуалы-су" отдела жилищно-коммунального хозяйства, пассажирского транспорта и автомобильных дорог 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