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1eb3" w14:textId="ccd1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13 марта 2017 года № 66. Зарегистрировано Департаментом юстиции Жамбылской области 6 апреля 2017 года № 3375.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Жуалынском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Жуалынского района Адилбакова Айбара Кунтуовича.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66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в Жуалынском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–в редакции постановления акимата Жуалынского района Жамбылской области от 09.11.2017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40"/>
        <w:gridCol w:w="1710"/>
        <w:gridCol w:w="1751"/>
        <w:gridCol w:w="1"/>
        <w:gridCol w:w="1570"/>
        <w:gridCol w:w="3210"/>
        <w:gridCol w:w="1572"/>
        <w:gridCol w:w="860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(мест)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из местного бюджета (тенге), в том числе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"Реализация государственного образовательного заказа в дошкольных организациях" (мест)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"Обеспечение деятельности организаций дошкольного воспитания и обучения"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"Реализация государственного образовательного заказа в дошкольных организациях" (тенге)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финансируемых по программе "Реализация государственного образовательного заказа в дошкольных организациях" (тенге)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"Обеспечение деятельности организаций дошкольного воспитания и обучения"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 центр)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"Айгөлек" с полным днем пребывания при школе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Балдырған"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Аягүл"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Мөлдір-Бұлак"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Шұғыла"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Қарасаз"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Шақпақата"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Нұршуақ"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Жасұлан"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Шапағат"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Балдәурен"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Балбөбек"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Самал"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Балақай"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Жаңаталап"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Бәйтерек"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Жаңа-Теріс"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Боралдай"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Күреңбел"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Бақалы"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Қызыларық"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Билікөл"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Жетітөбе"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Қошқарата" отдела образования акимата Жуалынского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"Еркемай"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"Балбөбек"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