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6803" w14:textId="21f6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30 марта 2017 года № 11-5. Зарегистрировано Департаментом юстиции Жамбылской области 11 апреля 2017 года № 3377. Утратило силу решением Жуалынского районного маслихата Жамбылской области от 3 апреля 2018 года № 25-4.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 Республики Казахстан от 23 января 2001 года "О местном государственном управлении и 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Жуалынского района.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Жуалынского районного маслихата от 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маслихата Жуалынского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"Жана өмір" - "Новая жизнь" от 5 апреля 2016 года № 36-37-38 (8593)).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Жуалынского районного маслихата И. Тулемисова.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Ахметова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11-5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маслихата Жуалынского района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Жуалынского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Жуалынского района" (далее – служащие корпуса "Б").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течении 5 рабочих дней после выхода на работу.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Жуалынского района.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маслихата.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корпуса "Б" содержит: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 работы служащего корпуса "Б", исходя из его функциональных обязанностей.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государственному органу.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корпуса "Б" и его непосредственного руководителя, дата подписания индивидуального плана.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</w:p>
    <w:bookmarkEnd w:id="33"/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служащими служебной этики.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где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квартальная оценка;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– "удовлетворительно",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5"/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28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приводится к пятибалльной системе оценок, а именно: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Аппаратом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оценочные листы;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96"/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0"/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</w:tr>
    </w:tbl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8"/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</w:t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структурного подразделения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* 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достижение стратегической цели (целей) государственного органа,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целевых показателей составляет не более четырех,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них не менее 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7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</w:tr>
    </w:tbl>
    <w:bookmarkStart w:name="z16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6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7"/>
        </w:tc>
      </w:tr>
    </w:tbl>
    <w:bookmarkStart w:name="z2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 корпуса "Б"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Жуалынского района</w:t>
      </w:r>
    </w:p>
    <w:bookmarkEnd w:id="128"/>
    <w:bookmarkStart w:name="z1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19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</w:t>
      </w:r>
    </w:p>
    <w:bookmarkEnd w:id="130"/>
    <w:bookmarkStart w:name="z1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1"/>
    <w:bookmarkStart w:name="z1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8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Жуалынского района</w:t>
            </w:r>
          </w:p>
        </w:tc>
      </w:tr>
    </w:tbl>
    <w:bookmarkStart w:name="z2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40"/>
    <w:bookmarkStart w:name="z22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1"/>
    <w:bookmarkStart w:name="z2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2"/>
    <w:bookmarkStart w:name="z2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  <w:bookmarkEnd w:id="145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