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244" w14:textId="d3f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№ 9-3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21 июня 2017 года № 13-4. Зарегистрировано Департаментом юстиции Жамбылской области 22 июня 2017 года № 3472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года)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"8 283 526" заменить цифрами "8 259 269";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"1 131 668" заменить цифрами "1 118 023";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"8 490" заменить цифрами "9 048";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"10 500" заменить цифрами "33 587";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"7 132 868" заменить цифрами "7 098 611";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"8 411 058" заменить цифрами "8 386 801".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Тлеубеков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от 21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8 259 269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1 118 023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7 098 611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8386801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260"/>
        <w:gridCol w:w="4766"/>
        <w:gridCol w:w="4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финансовых активов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выщестоящим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 от 21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872"/>
        <w:gridCol w:w="1871"/>
        <w:gridCol w:w="2086"/>
        <w:gridCol w:w="784"/>
        <w:gridCol w:w="784"/>
        <w:gridCol w:w="948"/>
        <w:gridCol w:w="1298"/>
        <w:gridCol w:w="1298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  <w:bookmarkEnd w:id="15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  <w:bookmarkEnd w:id="1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Актюбинского сельского округа Жуалынского района Жамбылской области" </w:t>
            </w:r>
          </w:p>
          <w:bookmarkEnd w:id="1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Боралдайского сельского округа Жуалынского района Жамбылской области" </w:t>
            </w:r>
          </w:p>
          <w:bookmarkEnd w:id="18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  <w:bookmarkEnd w:id="19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Шакпакского сельского округа Жуалынского района Жамбылской области" </w:t>
            </w:r>
          </w:p>
          <w:bookmarkEnd w:id="20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  <w:bookmarkEnd w:id="21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Кызыларыкского сельского округа Жуалынского района Жамбылской области" </w:t>
            </w:r>
          </w:p>
          <w:bookmarkEnd w:id="22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  <w:bookmarkEnd w:id="23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Кокбастауского сельского округа Жуалынского района Жамбылской области" </w:t>
            </w:r>
          </w:p>
          <w:bookmarkEnd w:id="24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Куренбельского сельского округа Жуалынского района Жамбылской области" </w:t>
            </w:r>
          </w:p>
          <w:bookmarkEnd w:id="25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Кошкаратинского сельского округа Жуалынского района Жамбылской области" </w:t>
            </w:r>
          </w:p>
          <w:bookmarkEnd w:id="2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Мынбулакского сельского округа Жуалынского района Жамбылской области" </w:t>
            </w:r>
          </w:p>
          <w:bookmarkEnd w:id="27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Биликольского сельского округа Жуалынского района Жамбылской области" </w:t>
            </w:r>
          </w:p>
          <w:bookmarkEnd w:id="28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9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 от 21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5908"/>
        <w:gridCol w:w="4312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Жуалынский район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