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0355" w14:textId="7bb0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Жуалынского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2017 года № 21-3. Зарегистрировано Департаментом юстиции Жамбылской области 27 декабря 2017 года № 3657.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для сельских бюджетов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село Б. Момышулы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286 660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53 369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10 153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223 138 тысяч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286 660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59 119 тысяч тенге, в том числе по: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3 126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55 821 тысяч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59 119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94 321 тысяч тенге, в том числе по: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4 799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2 443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87 079 тысяч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94 321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79 474 тысяч тенге, в том числе по: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4 368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2 003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73 103 тысяч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79 474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Жетитюбинский сельский округ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52 692 тысяч тенге, в том числе по: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4 041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1 883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46 768 тысяч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52 692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80 246 тысяч тенге, в том числе по: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5 092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1 493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73 661 тысяч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80 246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50 315 тысяч тенге, в том числе по: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1 361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46 264 тысяч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50 315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87 240 тысяч тенге, в том числе по: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4 585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1 787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80 868 тысяч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87 240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65 966 тысяч тенге, в том числе по: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3 475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62 279 тысяч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65 966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51 391 тысяч тенге, в том числе по: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4 818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1 111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45 462 тысяч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51 391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87 764 тысяч тенге, в том числе по: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7 838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79 739 тысяч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87 764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75 713 тысяч тенге, в том числе по: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5 636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69 106 тысяч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75 713 тысяч тенге;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предусмотреть средства на выплату надбавки в размере 25 процентов работающим в сельских населенных пунктах, финансируемых из бюджета в 2018 году специалистам социального обеспечения, образования, культуры и спорта и тарифной ставки по сравнению со ставками специалистов, занимающихся этими видами деятельности в городских условиях.</w:t>
      </w:r>
    </w:p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на 2018 год в сельских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сельского местного исполнительного органа в размере нижеследующих: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- 0 тыс.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Аксайский сельский округ - 0 тыс.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село Б.Момышулы – 0 тыс.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Боралдайский сельский округ - 0 тыс.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Жетитюбинский сельский округ - 0 тыс. тенге;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Кокбастауский сельский округ - 0 тыс. тенге;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Куренбельский сельский округ - 0 тыс. тенге;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Карасазский сельский округ - 0 тыс. тенге;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Кызыларыкский сельский округ - 0 тыс.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Мынбулакский сельский округ - 0 тыс. тенге;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Нурлыкентский сельский округ - 0 тыс. тенге;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 - 0 тыс. тенге;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30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2018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1 182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4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Б.Момышулы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4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2018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5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88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66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87 079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Аксайского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3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1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9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Боралдайского сельского округа на 2018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9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9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5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0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01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2018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9"/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387"/>
        <w:gridCol w:w="27"/>
        <w:gridCol w:w="1415"/>
        <w:gridCol w:w="6082"/>
        <w:gridCol w:w="2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6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2020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25"/>
        <w:gridCol w:w="1362"/>
        <w:gridCol w:w="27"/>
        <w:gridCol w:w="1415"/>
        <w:gridCol w:w="6082"/>
        <w:gridCol w:w="23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18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2018 год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6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4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3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473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Куренбельского сельского округа на 2018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2019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7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10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2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7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2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54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49 922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5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0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4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387"/>
        <w:gridCol w:w="27"/>
        <w:gridCol w:w="1415"/>
        <w:gridCol w:w="6082"/>
        <w:gridCol w:w="2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172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2018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8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1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6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79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65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Мынбулакского сельского округа на 2018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6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9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6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4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08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2018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3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8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4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7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1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2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258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2018 год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решениями Жуалынского районного маслихата Жамбылской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25.05.2018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0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5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15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4"/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387"/>
        <w:gridCol w:w="27"/>
        <w:gridCol w:w="1415"/>
        <w:gridCol w:w="6082"/>
        <w:gridCol w:w="2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8"/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от 25 декабря 2017 года</w:t>
            </w:r>
          </w:p>
        </w:tc>
      </w:tr>
    </w:tbl>
    <w:bookmarkStart w:name="z239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сельских бюджетных программ не подлежащих секвестру в процессе исполнения бюджета на 2018 год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8"/>
        <w:gridCol w:w="3949"/>
        <w:gridCol w:w="4413"/>
      </w:tblGrid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7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8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9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0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село Б.Момышулы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1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2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Жетитюбинский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3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Кокбастауский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4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Куренбельский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5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6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7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8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Нурлыкентский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9"/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Шакпакский сельский округ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