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b516a" w14:textId="a9b51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Кордайского районного маслихата от 23 декабря 2016 года №10-3 "О районном бюджете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Кордайского районного маслихата Жамбылской области от 28 февраля 2017 года № 12-2. Зарегистрировано Департаментом юстиции Жамбылской области 3 марта 2017 года № 3335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на основании решения Жамбылского областного маслихата от 16 февраля 2017 года №9-2 "О внесении изменений и дополнений в решение Жамбылского областного маслихата от 9 декабря 2016 года №7-3 "Об областном бюджете на 2017-2019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№3319</w:t>
      </w:r>
      <w:r>
        <w:rPr>
          <w:rFonts w:ascii="Times New Roman"/>
          <w:b w:val="false"/>
          <w:i w:val="false"/>
          <w:color w:val="000000"/>
          <w:sz w:val="28"/>
        </w:rPr>
        <w:t xml:space="preserve">)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Кордайского районного маслихата от 23 декабря 2016 года </w:t>
      </w:r>
      <w:r>
        <w:rPr>
          <w:rFonts w:ascii="Times New Roman"/>
          <w:b w:val="false"/>
          <w:i w:val="false"/>
          <w:color w:val="000000"/>
          <w:sz w:val="28"/>
        </w:rPr>
        <w:t>№10-3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2017-2019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№3267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опубликовано в районной газете "Қордай шамшырағы" - "Кордайский маяк" от 31 декабря 2016 года за №207-208)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"13 137 420" заменить цифрами "13 439 943";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"10 966 939" заменить цифрами "11 269 462";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"13 137 420" заменить цифрами "13 640 487";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"9 000" заменить цифрами "25 398";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"0" заменить цифрами "200 544".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со дня государственной регистрации в органах юстиции и вводится в действие с 1 января 2017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Р. Жатканбай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Р. Нурсипатов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Кордайского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февраля 2017 года №12-2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Кордайского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декабря 2016 года №10-3 </w:t>
            </w:r>
          </w:p>
        </w:tc>
      </w:tr>
    </w:tbl>
    <w:bookmarkStart w:name="z2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869"/>
        <w:gridCol w:w="508"/>
        <w:gridCol w:w="7367"/>
        <w:gridCol w:w="304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13439943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коммунальных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бесхозяйного имущества, имущества, безвозмездно перешедшего в установленном порядке в коммунальную собственность, безнадзорных животных, находок, а также имущества, перешедшего по праву наследования к государству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11269462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11269462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11269462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8"/>
        <w:gridCol w:w="1160"/>
        <w:gridCol w:w="1161"/>
        <w:gridCol w:w="6294"/>
        <w:gridCol w:w="28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13640487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9516508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7026953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6657864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"Өрлеу"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 - 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7"/>
        <w:gridCol w:w="2032"/>
        <w:gridCol w:w="1187"/>
        <w:gridCol w:w="3315"/>
        <w:gridCol w:w="457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тысяч тенге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77"/>
        <w:gridCol w:w="1004"/>
        <w:gridCol w:w="1004"/>
        <w:gridCol w:w="5489"/>
        <w:gridCol w:w="21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тысяч тенге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6"/>
        <w:gridCol w:w="690"/>
        <w:gridCol w:w="690"/>
        <w:gridCol w:w="4415"/>
        <w:gridCol w:w="542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-130674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5"/>
        <w:gridCol w:w="2268"/>
        <w:gridCol w:w="1325"/>
        <w:gridCol w:w="1326"/>
        <w:gridCol w:w="605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6"/>
        <w:gridCol w:w="2108"/>
        <w:gridCol w:w="2109"/>
        <w:gridCol w:w="2629"/>
        <w:gridCol w:w="396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тысяч тенге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Кордайского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2017 года №12-2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Кордайского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23 декабря 2016 года № 10-3</w:t>
            </w:r>
          </w:p>
        </w:tc>
      </w:tr>
    </w:tbl>
    <w:bookmarkStart w:name="z26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объема средств, выделенных из районного бюджета на 2017-2019 годы по программам в разрезе сельских округов</w:t>
      </w:r>
    </w:p>
    <w:bookmarkEnd w:id="1"/>
    <w:bookmarkStart w:name="z26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тыс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14"/>
        <w:gridCol w:w="1681"/>
        <w:gridCol w:w="1681"/>
        <w:gridCol w:w="1681"/>
        <w:gridCol w:w="1681"/>
        <w:gridCol w:w="1681"/>
        <w:gridCol w:w="1681"/>
      </w:tblGrid>
      <w:tr>
        <w:trPr>
          <w:trHeight w:val="30" w:hRule="atLeast"/>
        </w:trPr>
        <w:tc>
          <w:tcPr>
            <w:tcW w:w="22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аппарата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"Услуги по обеспечению деятельности акима района в городе, города районного значения, поселка, села,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 Реализация мер по содействию экономическому развитию регионов в рамках Программы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Алгинского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Аухаттинского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Беткайнарского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Жамбылского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Какпатасского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Каракемерского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Карасайского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Карасуского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Касыкского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Кененского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Кордайского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Масанчинского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Ногайбайского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Отарского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Сарыбулакского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Сортобинского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Степновского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Сулуторского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Улкен-Сулуторского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№12-2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 №10-3</w:t>
            </w:r>
          </w:p>
        </w:tc>
      </w:tr>
    </w:tbl>
    <w:bookmarkStart w:name="z28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органам местного самоуправления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65"/>
        <w:gridCol w:w="5090"/>
        <w:gridCol w:w="5245"/>
      </w:tblGrid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Алгинского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Аухаттинского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Беткайнарского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Жамбылского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Какпатасского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Каракемерского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Карасайского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Карасуского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Касыкского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Кененского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Кордайского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Масанчинского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Ногайбайского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Отарского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Сарыбулакского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Сортобинского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Степновского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Сулуторского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Улкен-Сулуторского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