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b5b7" w14:textId="bd3b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января 2017 года № 12. Зарегистрировано Департаментом юстиции Жамбылской области 7 марта 2017 года № 3341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образования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 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января 2017 года № 12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</w:t>
      </w:r>
      <w:r>
        <w:rPr>
          <w:rFonts w:ascii="Times New Roman"/>
          <w:b/>
          <w:i w:val="false"/>
          <w:color w:val="000000"/>
        </w:rPr>
        <w:t xml:space="preserve">и обучение, размер подушевого финансирования и </w:t>
      </w:r>
      <w:r>
        <w:rPr>
          <w:rFonts w:ascii="Times New Roman"/>
          <w:b/>
          <w:i w:val="false"/>
          <w:color w:val="000000"/>
        </w:rPr>
        <w:t xml:space="preserve">родительской платы на 2017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1491"/>
        <w:gridCol w:w="1075"/>
        <w:gridCol w:w="1580"/>
        <w:gridCol w:w="3419"/>
        <w:gridCol w:w="1491"/>
        <w:gridCol w:w="827"/>
      </w:tblGrid>
      <w:tr>
        <w:trPr>
          <w:trHeight w:val="30" w:hRule="atLeast"/>
        </w:trPr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"Реализация государственного образовательного заказа в дошкольных организациях образования"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"Обеспечение деятельности организаций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финансирование детских садов и мини -центров по программе "обеспечение деятельности организаций дошкольного воспитания и обучения" финансируемых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программе "Обеспечение деятельности организаций дошкольного воспитания и обучения"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государственные организации (мини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Мини-центров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Мини-центров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Дошкольные государственные организации (детские сады)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"Айналайын"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"Бобек"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"Акмаржан"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"Ак бота"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"Айгөлек"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"Жұлдыз"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"Арай"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"Қарлығаш"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"Айсауле"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"Темірлан"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"Нұр"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"Балдәурен"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"Балапан"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"Ырыс"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"Бәйтерек"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"Балдырған"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"Ақ бұлақ"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"Достық"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"Бүлдіршін"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"Ертөстік"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"Ботақан" отдела образования 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Дошкольные частные организации (мини центры)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"Кордайский центр дополнительного образования "Интенсив-Білім"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" w:id="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Дошкольные частные организации (детские сады)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5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"Сәби Мерей" Детский сад "Сәби Мерей"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"Айлана Шуақ" Детский сад "Айлана Шуақ"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"Алибек-І" Детский сад "Нурай"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"Алтын бесік Қордай" детский сад "Алтын бесік Қордай"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"Товарищество с ограниченной ответственностью "Ана мен Бала "Нурсила" Детский сад "Ана мен Бала "Нурсила"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"Мирас и А" Детский сад "Нурай"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"Куаныш- Кордай" Детский сад "Куаныш- Кордай"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"Ернұр 550" Детский сад "Ернұр 550"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"Балбала Қордай" Детский сад "Балбала Қордай"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"Максат Н.Д." Детский сад "Максат" Н.Д."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"Нұр Мұбарак Сезім" Детский сад "Нұр Мұбарак Сезім"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"Рауан Кордай" Детский сад "Рауан Кордай"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"Балдырған-Қордай" Детский сад "Балдырған-Қордай"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"Көркем ұрпақ 1" Детский сад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"Образовательный методический центр "Нур-Ел" Детский сад "Керім бала"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