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b15d" w14:textId="5b1b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19 мая 2017 года № 15-2. Зарегистрировано Департаментом юстиции Жамбылской области 24 мая 2017 года № 3436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Кордайского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31 декабря 2016 года за №207-208)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"25 398" заменить цифрами "10 156".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Таутен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№15-2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№10-3 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13534415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13734959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-130674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5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"/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bookmarkStart w:name="z2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2017-2019 годы по программам в разрезе сельских округов</w:t>
      </w:r>
    </w:p>
    <w:bookmarkEnd w:id="43"/>
    <w:bookmarkStart w:name="z2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266"/>
        <w:gridCol w:w="1266"/>
        <w:gridCol w:w="1266"/>
        <w:gridCol w:w="1266"/>
        <w:gridCol w:w="1267"/>
        <w:gridCol w:w="1267"/>
        <w:gridCol w:w="1081"/>
        <w:gridCol w:w="988"/>
        <w:gridCol w:w="989"/>
      </w:tblGrid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4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46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Аухаттинского сельского округа"</w:t>
            </w:r>
          </w:p>
          <w:bookmarkEnd w:id="47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Беткайнарского сельского округа"</w:t>
            </w:r>
          </w:p>
          <w:bookmarkEnd w:id="48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  <w:bookmarkEnd w:id="49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Какпатасского сельского округа"</w:t>
            </w:r>
          </w:p>
          <w:bookmarkEnd w:id="50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Каракемерского сельского округа"</w:t>
            </w:r>
          </w:p>
          <w:bookmarkEnd w:id="51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Карасайского сельского округа"</w:t>
            </w:r>
          </w:p>
          <w:bookmarkEnd w:id="52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  <w:bookmarkEnd w:id="53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Касыкского сельского округа"</w:t>
            </w:r>
          </w:p>
          <w:bookmarkEnd w:id="54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Кененского сельского округа"</w:t>
            </w:r>
          </w:p>
          <w:bookmarkEnd w:id="55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Кордайского сельского округа"</w:t>
            </w:r>
          </w:p>
          <w:bookmarkEnd w:id="56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Масанчинского сельского округа"</w:t>
            </w:r>
          </w:p>
          <w:bookmarkEnd w:id="57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Ногайбайского сельского округа"</w:t>
            </w:r>
          </w:p>
          <w:bookmarkEnd w:id="58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Отарского сельского округа"</w:t>
            </w:r>
          </w:p>
          <w:bookmarkEnd w:id="59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Сарыбулакского сельского округа"</w:t>
            </w:r>
          </w:p>
          <w:bookmarkEnd w:id="60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Сортобинского сельского округа"</w:t>
            </w:r>
          </w:p>
          <w:bookmarkEnd w:id="61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Степновского сельского округа"</w:t>
            </w:r>
          </w:p>
          <w:bookmarkEnd w:id="62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63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64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5"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