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b1fb" w14:textId="427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18 октября 2017 года № 20-2. Зарегистрировано Департаментом юстиции Жамбылской области 19 октября 2017 года № 3556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6 октября 2017 года №15-5 "О внесении изменений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№3544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2016 года за №207-208) следующие изменения: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"13 771 952" заменить цифрами "13 954 520";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"2 104 839" заменить цифрами "1 958 382";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"35 560" заменить цифрами "28 992";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"68 679" заменить цифрами "82 925";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"11 562 874" заменить цифрами "11 884 221";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"13 972 496" заменить цифрами "14 155 064".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Жатканбай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октября 2017 года №20-2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№10-3 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3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4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51"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52"/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5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56"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61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62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октября 2017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10-3</w:t>
            </w:r>
          </w:p>
        </w:tc>
      </w:tr>
    </w:tbl>
    <w:bookmarkStart w:name="z2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66"/>
    <w:bookmarkStart w:name="z2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27"/>
        <w:gridCol w:w="1027"/>
        <w:gridCol w:w="1027"/>
        <w:gridCol w:w="1027"/>
        <w:gridCol w:w="1027"/>
        <w:gridCol w:w="1027"/>
        <w:gridCol w:w="800"/>
        <w:gridCol w:w="801"/>
        <w:gridCol w:w="801"/>
        <w:gridCol w:w="801"/>
        <w:gridCol w:w="801"/>
        <w:gridCol w:w="801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6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6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7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7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7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7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7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7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7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7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7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7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8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8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8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8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8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8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8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8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8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