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d900" w14:textId="e5dd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Кордайскому району на 2017-2018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от 27 октября 2017 года № 21-2. Зарегистрировано Департаментом юстиции Жамбылской области 22 ноября 2017 года № 3590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Кордайскому району на 2017-2018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социально-общественного развития, неправительственных организаций и общественных объединений, обеспечения общественного правопорядка, экологии, природопользования и административно-территориального состава, по рассмотрению проектов договоров о выкупе земельного участка, вопросам сферы промышленности, энергетики, строительства, сельского хозяйства.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секретаря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Г. Джинлир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Сугирбай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 № 21-2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Кордайскому району на 2017-2018 годы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Кордайский район расположен в юго-восточной части Жамбылской области, с северной и восточной стороны граничит с землями Алматинской области, с западной стороны с Шуским районом Жамбылской области и с южной стороны с землями Кыргызской Республики. Районный центр – село Кордай.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территории района составляет 897 329 гектаров. Используемые земли сельскохозяйственного назначения приведены в нижней таблице. 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земель сельскохозяйственного назначения на 01 января 2017 года.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274"/>
        <w:gridCol w:w="1274"/>
        <w:gridCol w:w="899"/>
        <w:gridCol w:w="900"/>
        <w:gridCol w:w="900"/>
        <w:gridCol w:w="713"/>
        <w:gridCol w:w="1275"/>
        <w:gridCol w:w="1088"/>
        <w:gridCol w:w="1275"/>
        <w:gridCol w:w="1275"/>
        <w:gridCol w:w="1089"/>
      </w:tblGrid>
      <w:tr>
        <w:trPr>
          <w:trHeight w:val="30" w:hRule="atLeast"/>
        </w:trPr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сельхозугодий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сады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улуч-шенные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</w:t>
            </w:r>
          </w:p>
          <w:bookmarkEnd w:id="1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897329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651581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805160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92169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Основное направление хозяйствующих субъектов северной части района – животноводство, а так же дополнительной отраслью является производство зерновых культур на богарных пахотных землях, кроме этого – выращивание лошадей и крупного рогатого скота мясного и молочного направления. В южной части, в основном, занимаются выращиванием овощных, зерновых и других культур на орошаемой пашне и производится крупный рогатый скот мясного и молочного направления.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животноводства занимает особое место в полном обеспечении продовольствием нашей страны и основой этого является рациональное и эффективное использование естественных пастбищных земель. 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Для землепользователей и собственников рациональное использование естественных пастбищ, предотвращение их деградации, принятие мер по улучшению пастбищных земель, является одним из основных задач и направлений.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геоботаническому состоянию района рельефная поверхность земли формируется горной, предгорной и степной зоной из четырех видов почвы. А именно: темно-каштановые, светло-каштановые суглинки, обыкновенные северные сероземы и северные светлые сероземы. По оврагам рек и родников в полугидроморфных почвах часто встречаются такие злаковые сорта растительности как: ползучий безостый, луговой тонкий, камыш обыкновенный и разнотравная растительность как: шалфей пустынный, тысячелистник обыкновенный, простой цикорий, восточный папоротник, красноголовый клевер и земляниковый клевер. Вокруг земель постоянного обитания широко распространены сорняки, в том числе котовник мелкоцветный, василҰк и солодка обыкновенная. Широко распространены типчаковые пастбища, которые встречаются во всех видах рельефа земли, в том числе малосмытых черно-каштановых и болотистых черно-каштановых почвах. Видны модификации типчаково-разнотравия, типчаково-разнообразных эфимеров, типчаково-покрытых пыреем трав и покрытые пыреем-растительности перистого ковыля, пыреев-разнотравия-полыни.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Типчаковые пастбища являются доминантом, основным видом пастбищных земель. Доминант – обыкновенный ковыль. Субдоминанты – разнообразная травянистая растительность: душица обыкновенная, зверобой шероховатый, восточный папоротник, ровный папоротник, обыкновенная сирень (горец спорышевидный), обыкновенный красноцвет, василҰк оттопыренный и хондрилла ситниковидная. Проектный охват почвы растительным покровом составляет 70-75%. Высота ковылей и разнотравия 15-50 см, хондрилл ситниковидных 5-15 см. Структура растительного покрова - одноярусная. Масса летней сухой продукции составляет в среднем 4,6-6,9 ц/га. Типчаковые, ковыльные пастбища в зависимости от употребления провианта, фуража, предназначенные для выпаса всех видов скота, являются весенне-летне-осенними видами пастбищных земель. Годовой выпас скота осуществляется в сезонные периоды.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Большое влияние на климатическое состояние района имеет близкое расположение горных массивов Шу-Или. В зимние периоды влиянием азиатского циклона преобладают ветра с северо-восточным направлением, периодичностью повтора от 30 до 60 %. В последствии этих ветровых осадков средняя зимняя температура воздуха составляет -7 -10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Весенний период отличается неустойчивым теплым температурным режимом. Возможны повторы последних морозных дней во второй половине апреля и в начале мая месяцах. Средняя долгота неморозного периода составляет 140–180 дней. Лето жаркое, длительность составляет 120-140 дней. Высокая температура воздуха приходит на сухой летний период. Средняя температура июля месяца составляет +24,5 +25,5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средних дождевых осадков ниже – 300мм. 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районе насчитывается 16838 голов лошадей, крупного рогатого скота 53455 голов, мелкого рогатого скота 425106 голов, где для них созданы 3 ветеринарных пункта, 4 биотермические ямы, 2 бойни, 2 убойных площадки и 34 мест для купок.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 образован из территории земель 19 сельских округов.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ветеринарно-санитарных объектах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5"/>
        <w:gridCol w:w="1517"/>
        <w:gridCol w:w="1518"/>
        <w:gridCol w:w="1518"/>
        <w:gridCol w:w="1518"/>
        <w:gridCol w:w="1518"/>
        <w:gridCol w:w="2356"/>
      </w:tblGrid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Биотермические ямы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Бойни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Купки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Аухаттинский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Беткайнарский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Какпатасский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Каракемерский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Масанчинский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Ногайбайский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Отарский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Сортобинский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0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Степновский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1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Сулуторский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2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Сулуторский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Данные о численности поголовья сельскохозяйственных животных и скота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3081"/>
        <w:gridCol w:w="1459"/>
        <w:gridCol w:w="5497"/>
      </w:tblGrid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"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скота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скота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Алгинский сельский округ по частному сектору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 по крестьянскому хозяйству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</w:t>
            </w:r>
          </w:p>
        </w:tc>
      </w:tr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Аухаттинский сельский округ по частному сектору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Аухаттинский сельский округ по крестьянскому хозяйству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 сельский округ по частному сектору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 сельский округ по крестьянскому хозяйству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</w:t>
            </w:r>
          </w:p>
        </w:tc>
      </w:tr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 по частному сектору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 по крестьянскому хозяйству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 по частному сектору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 по крестьянскому хозяйству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</w:t>
            </w:r>
          </w:p>
        </w:tc>
      </w:tr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"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Какпатасский сельский округ по частному сектору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Какпатасский сельский округ по крестьянскому хозяйству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</w:t>
            </w:r>
          </w:p>
        </w:tc>
      </w:tr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 по частному сектору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 по крестьянскому хозяйству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</w:t>
            </w:r>
          </w:p>
        </w:tc>
      </w:tr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 по частному сектору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 по крестьянскому хозяйству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</w:t>
            </w:r>
          </w:p>
        </w:tc>
      </w:tr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"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 по частному сектору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 по крестьянскому хозяйству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 по частному сектору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 по крестьянскому хозяйству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 по частному сектору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 по крестьянскому хозяйству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</w:t>
            </w:r>
          </w:p>
        </w:tc>
      </w:tr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 сельский округ по частному сектору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 сельский округ по крестьянскому хозяйству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 по частному сектору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 по крестьянскому хозяйству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52354</w:t>
            </w:r>
          </w:p>
        </w:tc>
      </w:tr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"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Отарский сельский округ по частному сектору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Отарский сельский округ по крестьянскому хозяйству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"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 по частному сектору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 по крестьянскому хозяйству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Сортобинский сельский округ по частному сектору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Сортобинский сельский округ по крестьянскому хозяйству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1"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 сельский округ по частному сектору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 сельский округ по крестьянскому хозяйству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2"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Сулуторский сельский округ по частному сектору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Сулуторский сельский округ по крестьянскому хозяйству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</w:t>
            </w:r>
          </w:p>
        </w:tc>
      </w:tr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3"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Сулуторский сельский округ по частному сектору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Сулуторский сельский округ по крестьянскому хозяйству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495399</w:t>
            </w:r>
          </w:p>
        </w:tc>
      </w:tr>
    </w:tbl>
    <w:bookmarkStart w:name="z23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формировании поголовья сельскохозяйственных животных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894"/>
        <w:gridCol w:w="894"/>
        <w:gridCol w:w="2876"/>
        <w:gridCol w:w="2877"/>
        <w:gridCol w:w="3371"/>
      </w:tblGrid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округов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голов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голов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голов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Алгинский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1181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Аухаттинский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Беткайнарский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Какпатасский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Каракемерский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Масанчинский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44911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Отарский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Сортобинский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Степновский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Сулуторский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Сулуторский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425106</w:t>
            </w:r>
          </w:p>
        </w:tc>
      </w:tr>
    </w:tbl>
    <w:bookmarkStart w:name="z25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скважин в зонах обслуживания сельских округов, в зависимости от состояния обводнения пастбищ на территории района, составляет – 113 единиц, в том числе 20 из них находятся в экспулатации, 70 не в рабочем состоянии и 23 нуждаются в ремонте. Вместе с тем, в Каракемерском, Карасайском, Карасуском, Жамбылском, Алгинском Степновском, Сулуторском, Улкен Сулуторском и Ногайбайском сельских округах для водопоя используются горные водные источники и речные воды.</w:t>
      </w:r>
    </w:p>
    <w:bookmarkEnd w:id="86"/>
    <w:bookmarkStart w:name="z26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колодцах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9"/>
        <w:gridCol w:w="1320"/>
        <w:gridCol w:w="2783"/>
        <w:gridCol w:w="2049"/>
        <w:gridCol w:w="2049"/>
        <w:gridCol w:w="2050"/>
      </w:tblGrid>
      <w:tr>
        <w:trPr>
          <w:trHeight w:val="30" w:hRule="atLeast"/>
        </w:trPr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8"/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округов</w:t>
            </w:r>
          </w:p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скважин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Эксплатируются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 рабочем состоянии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 ремонта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Алгинский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Аухаттинский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Беткайнарский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5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Какпатасский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Каракемерский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8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9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0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Масанчинский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3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Отарский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4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5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Сортобинский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6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Степновский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7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Сулуторский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8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Сулуторский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bookmarkStart w:name="z28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формировании поголовья сельскохозяйственных животных для выпаса на отгонных пастбищах: В настоящее время в районе имеется 651581 гектаров пастбищных угодий и общее количество животных составляет 495399. Пастбищные угодия, находящиеся в государственной собственности, расположенные на территории сельских округов, должны быть использованы для обеспечения содержания и выпаса поголовья скота, сельскохозяйственных животных (дойных коров) имеющихся, у местного населения. </w:t>
      </w:r>
    </w:p>
    <w:bookmarkEnd w:id="109"/>
    <w:bookmarkStart w:name="z28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выпаса сельскохозяйственных животных на культурных и аридных пастбищах: Для выпаса прочего поголовья скота, учитывая сезонные периоды года, предлагается использование отгонных выпасных и аридных пастбищных земель. Предлагается обеспечение и использование отгонных пастбищных угодий населенными пунктами Алга, Кокадыр, Музбел, Жамбыл и Касык на отгонном участке "Какпатас", населенными пунктами Степное и Калгуты, также отгонного участка "Какпатас", для села Беткайнар использование пастбищ Согандинской горной зоны, для населенных пунктов Какпатас, Бериктас, Сарыбулак и Кайнар – отгонного участка "Жайсан", для села Отар - отгонных участков "Анырахай", "Копа", для села Сортобе – отгонный участок "Кунбатыс", для населенных пунктов Аухатты, Кызылсай и Байтерек - отгонный животноводческий участок "Каскасу". Также, население села Улкен Сулутор и села Сулутор должны использовать отгонные участки "Киндиктас" и "Ой-Жайлау", пастбищные земли на участке "Арпатектр".</w:t>
      </w:r>
    </w:p>
    <w:bookmarkEnd w:id="110"/>
    <w:bookmarkStart w:name="z28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сервитутах для прогона скота: На территории района по земельному балансу числятся скотопрогоны и площадки общей площадью 5415,0 гектаров, в том числе 4349,0 гектаров пастбищ и 1066,0 гектаров прочих земель. В разрезе сельских округов скотопрогоны расположены в следующих площадях:</w:t>
      </w:r>
    </w:p>
    <w:bookmarkEnd w:id="111"/>
    <w:bookmarkStart w:name="z28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Кененский сельский округ, всего - 188,0 га, в том числе 113,0 га пастбищ, 75,0 га прочих земель;</w:t>
      </w:r>
    </w:p>
    <w:bookmarkEnd w:id="112"/>
    <w:bookmarkStart w:name="z28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Какпатасский сельский округ, всего - 1346,0 га, в том числе 1091,0 га пастбищ, 255,0 га прочих земель;</w:t>
      </w:r>
    </w:p>
    <w:bookmarkEnd w:id="113"/>
    <w:bookmarkStart w:name="z28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сельский округ, всего - 157,0 га, в том числе 125,0 га пастбищ, 32,0 га прочих земель;</w:t>
      </w:r>
    </w:p>
    <w:bookmarkEnd w:id="114"/>
    <w:bookmarkStart w:name="z29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округ, всего - 55,0 га пастбищ;</w:t>
      </w:r>
    </w:p>
    <w:bookmarkEnd w:id="115"/>
    <w:bookmarkStart w:name="z29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Масанчинский сельский округ, всего - 362,0 га пастбищ;</w:t>
      </w:r>
    </w:p>
    <w:bookmarkEnd w:id="116"/>
    <w:bookmarkStart w:name="z29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Отарский сельский округ, всего - 1804,0 га, в том числе 1190,0 га пастбищ, 614,0 га прочих земель;</w:t>
      </w:r>
    </w:p>
    <w:bookmarkEnd w:id="117"/>
    <w:bookmarkStart w:name="z29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Сарыбулакский сельский округ, всего - 179,0 га пастбищ;</w:t>
      </w:r>
    </w:p>
    <w:bookmarkEnd w:id="118"/>
    <w:bookmarkStart w:name="z29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Сортобинский сельский округ, всего - 34,0 га пастбищ;</w:t>
      </w:r>
    </w:p>
    <w:bookmarkEnd w:id="119"/>
    <w:bookmarkStart w:name="z29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Сулуторский сельский округ, всего - 420,0 га пастбищ;</w:t>
      </w:r>
    </w:p>
    <w:bookmarkEnd w:id="120"/>
    <w:bookmarkStart w:name="z29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Улкен Сулуторский сельский округ, всего - 870,0 га, в том числе 780,0 га пастбищ, 90,0 га прочих земель. </w:t>
      </w:r>
    </w:p>
    <w:bookmarkEnd w:id="121"/>
    <w:bookmarkStart w:name="z29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регулирует общественные отношения, связанные с рациональным использованием пастбищ, и направлен на улучшение состояния пастбищ и их инфраструктуры, предотвращение процессов деградации пастбищ района. План подготовлен отделом земельных отношений акимата Кордайского района, на основе Закона Республики Казахстан "О пастбищах", Земельного кодекса. Предлагается для руководства и применения в практической работе акимам сельских округов, руководителям и специалистам отрасли сельского хозяйства. План по управлению пастбищами и их использование на территории Кордайского района действителен на 2017-2018 годы включительно. </w:t>
      </w:r>
    </w:p>
    <w:bookmarkEnd w:id="122"/>
    <w:bookmarkStart w:name="z29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по Кордайскому району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1976"/>
        <w:gridCol w:w="5272"/>
        <w:gridCol w:w="1977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 апрель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июнь, июль, август, сентябрь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ноябрь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пастбищ вокруг населенных пунктов</w:t>
            </w:r>
          </w:p>
          <w:bookmarkEnd w:id="124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пастбищ отгонного животноводства </w:t>
            </w:r>
          </w:p>
          <w:bookmarkEnd w:id="125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пастбищ вокруг населенных пунктов</w:t>
            </w:r>
          </w:p>
          <w:bookmarkEnd w:id="126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389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