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177b" w14:textId="2a51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26 декабря 2017 года № 26-2. Зарегистрировано Департаментом юстиции Жамбылской области 29 декабря 2017 года № 3661.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год,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1 677 958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415 074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97 777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1 165 107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1 677 958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Кордайского районного маслихата Жамбылской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12.09.2018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10.12.2018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объем бюджетной субвенции, передаваемой из районного бюджета в бюджеты аппарата акима района в городе, города районного значения, поселка, села, сельского округа, в сумме 443 552 тысяч тенге, в том числе: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Аухаттинский сельский округ – 26 391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 – 20 848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25 235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Какпатасский сельский округ – 20 063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24 156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– 23 260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24 575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 – 20 560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 – 16 891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66 881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32 645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 – 15 956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 – 33 240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29 246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 – 39 431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24 174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надбавку в 2018-2020 годах к должностным окладам в размере 25 процентов проживающим и работающим в сельской местности специалистам государственных учреждений и организаций образования, социального обеспечения, культуры и спорта, финансируемых из районного бюджета.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Бюджетных программ, не подлежащих секвестру в процессе исполнения местного бюджета на 2018 год, не предусмотрено.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и публикацию на интернет-ресурсе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Сугирбай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13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2018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10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Беткайнарского сельского округа на 2018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19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Жамбылского сельского округа на 2018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2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Какпатасского сельского округа на 2018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3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Каракемерского сельского округа на 2018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44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Карасайского сельского округа на 2018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52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Карасуского сельского округа на 2018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61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Касыкского сельского округа на 2018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6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Кененского сельского округа на 2018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7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Кордайского сельского округа на 2018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8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Масанчинского сельского округа на 2018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94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Ногайбайского сельского округа на 2018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102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Отарского сельского округа на 2018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111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Сарыбулакского сельского округа на 2018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119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Сортобинского сельского округа на 2018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12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О бюджете Степновского сельского округа на 2018 год 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–в редакции решения Кордайского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13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8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8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5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3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2019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1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2019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2019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7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6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2019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4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2019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1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2019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9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2019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8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4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7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2019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4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2019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8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22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2019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0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2019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9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7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2019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455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2019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9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26-2</w:t>
            </w:r>
          </w:p>
        </w:tc>
      </w:tr>
    </w:tbl>
    <w:bookmarkStart w:name="z253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2020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4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4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0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1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11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2020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0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4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9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0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2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8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2020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699"/>
        <w:gridCol w:w="1699"/>
        <w:gridCol w:w="5058"/>
        <w:gridCol w:w="2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5"/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9"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0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1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2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3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регионовв рамках программы развития регионов до 2020 года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4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5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6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7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8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9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0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1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2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3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4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63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2020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0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4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0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1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4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42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2020 год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6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0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9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1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2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19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2020 год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1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5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0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1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4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95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2020 год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6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0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9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1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2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71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2020 год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1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5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1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2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4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50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2020 год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7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1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9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0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2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26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2020 год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8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2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6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1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2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4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5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7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8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04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2020 год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7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7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7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1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9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0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2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80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2020 год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2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7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7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6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1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2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4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6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2020 год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7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7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7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1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0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1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4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5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2020 год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3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7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7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7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2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9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11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2020 год</w:t>
      </w:r>
    </w:p>
    <w:bookmarkEnd w:id="8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8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8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8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2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0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1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4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7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2020 год</w:t>
      </w:r>
    </w:p>
    <w:bookmarkEnd w:id="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3"/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8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8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7"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2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9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