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9ef32" w14:textId="659ef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Отар Отарского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Отарского сельского округа Кордайского района Жамбылской области от 13 января 2017 года № 1. Зарегистрировано Департаментом юстиции Жамбылской области 10 февраля 2017 года № 3309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на основании заключения ономастической комиссии при акимате Жамбылской области от 8 декабря 2016 года и с учетом мнения населения соответствующей территории аким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Переименовать улицы села Отар Отарского сельского округа: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улицу ПД-2 – Туран;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улицу ПД-7 – Турксиб;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улицу Новостройка – Самал;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улицу Новая – Зангар.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заместителя акима Отарского сельского округа Тулеуову 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Шадиев Ж.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