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46992" w14:textId="45469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Отар Отарского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Отарского сельского округа Кордайского района Жамбылской области от 24 мая 2017 года № 29. Зарегистрировано Департаментом юстиции Жамбылской области 22 июня 2017 года № 3470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
 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заключения ономастической комиссии при акимате Жамбылской области от 8 декабря 2016 года и с учетом мнения населения соответствующей территории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Переименовать улицы села Отар Отарского сельского округа: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улицу Шоссейная – Копа;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улицу РЭС – Жарык;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улицу РХСТ – Шырак.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Контроль за исполнением настоящего решения оставляю себе.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Отарского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Тулеуов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