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2d30" w14:textId="0bd2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Бель Отарского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Отарского сельского округа Кордайского района Жамбылской области 24 мая 2017 года № 30. Зарегистрировано Департаментом юстиции Жамбылской области 22 июня 2017 года № 3471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8 декабря 2016 года и с учетом мнения населения соответствующей территории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улицу села Бель Отарского сельского округа: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Колхозная – Жайсан.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себе.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Отарского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Тулеуов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