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9684" w14:textId="4c89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Карасу Карасуского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Кордайского района Жамбылской области от 12 января 2017 года № 2. Зарегистрировано Департаментом юстиции Жамбылской области 10 февраля 2017 года № 3304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Карасу Карасуского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Ленина – Нурлы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40 лет Октября – Еспе;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Советская – Майбулак;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Заречная – Кемер;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Табачная – Актас.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Карасуского сельского округа К. Айтпаеву.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Кузербаев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