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4153" w14:textId="3114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Сортобе, Булар батыр Сортобинского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Сортобинского сельского округа Кордайского района Жамбылской области от 26 мая 2017 года № 21. Зарегистрировано Департаментом юстиции Жамбылской области 28 июня 2017 года № 3478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оснований заключения ономастической комиссии при акимате Жамбылской области от 29 марта 2017 года и с учетом мнения населения соответствующей территории,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улицы в селах Сортобе, Булар батыр Сортобинского сельского округа: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селу Сортобе: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Ленина - Алтын Орда;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Дружба – Данқ;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Молодежная – Аксункар;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Школьная – Баласагун;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селу Булар батыр: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Карла Маркса – Оркениет;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улицу Набережная – Сулусай;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улицу Степная - Кендала.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возложиить на заместителя акима Сортобинского сельского округа М. Гарова.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Буларов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