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4594" w14:textId="d764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31 января 2017 года № 10. Зарегистрировано Департаментом юстиции Жамбылской области 2 марта 2017 года № 3328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работающих в сельской местности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Касым Марата Жарылкасыновича.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Меркенского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И. 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"1" февраля 2017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№10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работающими и работающими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Фармацевт-провизор;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Диетическая сестра,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Социальные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Помощник медицинской сестры.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Учителя всех специальностей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Директор (начальник) училища (школы, школы - интерната);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творческой мастерской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физического воспитания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Руководитель, преподаватель–организатор начальной военной подготовки (военный руководитель в учебном заведении);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директора (начальника) по научной, учебной, учебно-производственной, учебно- 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отделением в организациях образования, непосредственно занимающийся учебно-производственной,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Учитель-логопед (логопед в учебном заведении);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Старший преподаватель,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Старший воспитатель, воспитатель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 детской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Старший вожатый в учебном заведении, учебно-воспитательной, учебно-оздоровительной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Инструктор по физической культуре, непосредственно занимающийся учебно-производственной,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Инструктор, инструктор-методист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Директор (заведующий) филиала организаций образования (кроме внешкольных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директора (заведующего) по научной, учебной, учебно-методической, учебно-производственной работе филиала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профессиональной практики обучающихся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учебно-производственной (учебной) мастерской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лабораторией, кабинетом, сектором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Директор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Инструктор по труду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Культорганизатор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Инструктор, методист, воспитатель, мастер производственного обучения учебно-оздоровительного, учебно-воспитательного центра (комплекса);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Старший мастер,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Старший методист, методист организаций образования (кроме высших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Руководители студий, клубов по интересам внешкольных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директора (заведующего) учебно-оздоровительного, учебно-воспитательного центра (комплекса), непосредственно занимающийся учебно-производственной,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учебной частью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Художник-оформитель.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 заместитель руководителя казенного предприятия (за исключением заместителя руководителя по экономическим, финансовым и административно-хозяйственным вопросам);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отделом кинофикации;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Киномеханик;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Помошник режисера;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Звукорежисер;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Актриса;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Оранжировщик;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Художник-дизайнер;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Художник-оформитель;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 заместитель руководителя казенного предприятия (за исключением заместителя руководителя по экономическим, финансовым и административно-хозяйственным вопросом);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Техник по искусственному осеменению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