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720a" w14:textId="4bd7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30 марта 2017 года № 69. Зарегистрировано Департаментом юстиции Жамбылской области 3 мая 2017 года № 3422. Утратило силу постановлением акимата Меркенского района Жамбылской области от 5 апреля 2018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Меркенского района Жамбылской области от 05.04.2018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Меркенского района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Меркенского района;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Меркенского района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акима района, аульных округов и районных исполнительных органов, финансируемых из местного бюджета" (опубликовано 08 апреля 2016 года в газете "Меркі тынысы").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Акек Ербол Базарбайулы.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2017 года № 69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 (далее – служащие корпуса "Б").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акимом района либо по его уполномочию одним из его заместителей, для руководителей структурных подразделений аппарата акима района – руководителем аппарата акима района.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подразделение службы управления персоналом аппарата акима района.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для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бюджета, является руководитель аппарата акима района, за исключением заместителей акима района, руководителя аппарата акима района, акимов сельских округов и руководителей районных исполнительных органов, финансируемых из местного бюджета, для которых председателем Комиссии является аким района.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подразделения службы управления персоналом аппарата акима района. Секретарь Комиссии по оценке не принимает участие в голосовании.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Единой системе электронного документооборота и Интранет-портале государственных органов документы и мероприятия.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6797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28"/>
        <w:gridCol w:w="1509"/>
        <w:gridCol w:w="1563"/>
      </w:tblGrid>
      <w:tr>
        <w:trPr>
          <w:trHeight w:val="30" w:hRule="atLeast"/>
        </w:trPr>
        <w:tc>
          <w:tcPr>
            <w:tcW w:w="9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где:</w:t>
            </w:r>
          </w:p>
          <w:bookmarkEnd w:id="62"/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</w:p>
          <w:bookmarkEnd w:id="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 оценка;</w:t>
            </w:r>
          </w:p>
        </w:tc>
      </w:tr>
      <w:tr>
        <w:trPr>
          <w:trHeight w:val="30" w:hRule="atLeast"/>
        </w:trPr>
        <w:tc>
          <w:tcPr>
            <w:tcW w:w="9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</w:t>
            </w:r>
          </w:p>
          <w:bookmarkEnd w:id="64"/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поощрительные баллы;</w:t>
            </w:r>
          </w:p>
        </w:tc>
      </w:tr>
      <w:tr>
        <w:trPr>
          <w:trHeight w:val="30" w:hRule="atLeast"/>
        </w:trPr>
        <w:tc>
          <w:tcPr>
            <w:tcW w:w="9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</w:t>
            </w:r>
          </w:p>
          <w:bookmarkEnd w:id="65"/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баллы.</w:t>
            </w:r>
          </w:p>
        </w:tc>
      </w:tr>
    </w:tbl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2"/>
        <w:gridCol w:w="1385"/>
        <w:gridCol w:w="2353"/>
      </w:tblGrid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менее 80 баллов</w:t>
            </w:r>
          </w:p>
          <w:bookmarkEnd w:id="67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"неудовлетворительно";</w:t>
            </w:r>
          </w:p>
        </w:tc>
      </w:tr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80 до 105 (включительно) баллов</w:t>
            </w:r>
          </w:p>
          <w:bookmarkEnd w:id="68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"удовлетворительно";</w:t>
            </w:r>
          </w:p>
        </w:tc>
      </w:tr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106 до 130 (включительно) баллов</w:t>
            </w:r>
          </w:p>
          <w:bookmarkEnd w:id="69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"эффективно";</w:t>
            </w:r>
          </w:p>
        </w:tc>
      </w:tr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свыше 130 баллов</w:t>
            </w:r>
          </w:p>
          <w:bookmarkEnd w:id="70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"превосходно".</w:t>
            </w:r>
          </w:p>
        </w:tc>
      </w:tr>
    </w:tbl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51689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8"/>
        <w:gridCol w:w="293"/>
        <w:gridCol w:w="9829"/>
      </w:tblGrid>
      <w:tr>
        <w:trPr>
          <w:trHeight w:val="30" w:hRule="atLeast"/>
        </w:trPr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83"/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</w:p>
          <w:bookmarkEnd w:id="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оценка;</w:t>
            </w:r>
          </w:p>
        </w:tc>
      </w:tr>
      <w:tr>
        <w:trPr>
          <w:trHeight w:val="30" w:hRule="atLeast"/>
        </w:trPr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</w:p>
          <w:bookmarkEnd w:id="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      </w:r>
          </w:p>
        </w:tc>
      </w:tr>
      <w:tr>
        <w:trPr>
          <w:trHeight w:val="30" w:hRule="atLeast"/>
        </w:trPr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значению "неудовлетворительно" (менее 80 баллов) присваиваются 2 балла; значению "удовлетворительно" (от 80 до 105 баллов) – 3 балла; значению "эффективно" (от 106 до 130 (включительно) баллов) – 4 балла; значению "превосходно" (свыше 130 баллов) – 5 баллов;</w:t>
            </w:r>
          </w:p>
        </w:tc>
      </w:tr>
      <w:tr>
        <w:trPr>
          <w:trHeight w:val="30" w:hRule="atLeast"/>
        </w:trPr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</w:p>
          <w:bookmarkEnd w:id="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выполнения индивидуального плана работы (среднеарифметическое значение).</w:t>
            </w:r>
          </w:p>
        </w:tc>
      </w:tr>
    </w:tbl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5"/>
        <w:gridCol w:w="1940"/>
        <w:gridCol w:w="3295"/>
      </w:tblGrid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менее 3 баллов</w:t>
            </w:r>
          </w:p>
          <w:bookmarkEnd w:id="88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"неудовлетворительно";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до 3,9 баллов</w:t>
            </w:r>
          </w:p>
          <w:bookmarkEnd w:id="89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"удовлетворительно";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 до 4,9 баллов</w:t>
            </w:r>
          </w:p>
          <w:bookmarkEnd w:id="90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"эффективно";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баллов</w:t>
            </w:r>
          </w:p>
          <w:bookmarkEnd w:id="91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"превосходно".</w:t>
            </w:r>
          </w:p>
        </w:tc>
      </w:tr>
    </w:tbl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______________________________год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____________________________________________________________________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7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8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9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0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4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6"/>
    <w:bookmarkStart w:name="z15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955"/>
        <w:gridCol w:w="1698"/>
        <w:gridCol w:w="1698"/>
        <w:gridCol w:w="1956"/>
        <w:gridCol w:w="1699"/>
        <w:gridCol w:w="1699"/>
        <w:gridCol w:w="412"/>
      </w:tblGrid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5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6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7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0"/>
    <w:bookmarkStart w:name="z17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_____________________год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6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5"/>
    <w:bookmarkStart w:name="z20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8"/>
    <w:bookmarkStart w:name="z2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69"/>
    <w:bookmarkStart w:name="z2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 годовая и оцениваемый период (квартал и (или) год)</w:t>
      </w:r>
    </w:p>
    <w:bookmarkEnd w:id="170"/>
    <w:bookmarkStart w:name="z2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6"/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 Дата:____________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__________________________Дата:_____________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_________________________________Дата:_____________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