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e5b2" w14:textId="4ace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23 декабря 2016 года № 13-3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18 октября 2017 года № 20-2. Зарегистрировано Департаментом юстиции Жамбылской области 19 октября 2017 года № 3553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№ от октября 2017 года "О внесении изменений в решение Жамбылского областного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3263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января 2017 года , 13 января 2017 года, 18 января 2017 года в газете "Меркі тынысы-Меркенский вестник")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"10 622 058" заменить цифрами "10 740 600";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"1 270 591" заменить цифрами "1 295 341";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"22 400" заменить цифрами "23 100";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"22 000" заменить цифрами "27 850";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"9 307 067" заменить цифрами "9 394 309";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"10 807 179" заменить цифрами "10 925 721".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экономического, финансов, бюджету и налогам, местного самоуправления и индустриально-инновационного развития.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Нуралбеков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2017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9394309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8"/>
          <w:p>
            <w:pPr>
              <w:spacing w:after="20"/>
              <w:ind w:left="20"/>
              <w:jc w:val="both"/>
            </w:pP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503"/>
        <w:gridCol w:w="503"/>
        <w:gridCol w:w="2287"/>
        <w:gridCol w:w="7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4"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8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2017 года № 20-2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909"/>
        <w:gridCol w:w="1355"/>
        <w:gridCol w:w="871"/>
        <w:gridCol w:w="871"/>
        <w:gridCol w:w="1563"/>
        <w:gridCol w:w="871"/>
        <w:gridCol w:w="1171"/>
        <w:gridCol w:w="1651"/>
        <w:gridCol w:w="939"/>
        <w:gridCol w:w="2"/>
      </w:tblGrid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  <w:bookmarkEnd w:id="236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Организация бесплатного подвоза учащихся до школы и обратно в сельской местности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008.Освещение улиц в населенных пунктах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011.Благоустройство и озеленение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Капитальные расходы государственного органа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028.Реализация физкультурно-оздоровительных и спортивных мероприятий на местном уровне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Актоганского сельского округа Меркенского района"</w:t>
            </w:r>
          </w:p>
          <w:bookmarkEnd w:id="237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Жамбылского сельского округа Меркенского района" </w:t>
            </w:r>
          </w:p>
          <w:bookmarkEnd w:id="238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Меркенского сельского округа Меркенского района"</w:t>
            </w:r>
          </w:p>
          <w:bookmarkEnd w:id="239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Сарымолдаевского сельского округа Меркенского района"</w:t>
            </w:r>
          </w:p>
          <w:bookmarkEnd w:id="240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Ойталского сельского округа Меркенского района"</w:t>
            </w:r>
          </w:p>
          <w:bookmarkEnd w:id="241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Т. Рыскуловского сельского округа Меркенского района"</w:t>
            </w:r>
          </w:p>
          <w:bookmarkEnd w:id="242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Татинского сельского округа Меркенского района" </w:t>
            </w:r>
          </w:p>
          <w:bookmarkEnd w:id="243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Акаральского сельского округа Меркенского района"</w:t>
            </w:r>
          </w:p>
          <w:bookmarkEnd w:id="244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Суратского сельского округа Меркенского района"</w:t>
            </w:r>
          </w:p>
          <w:bookmarkEnd w:id="245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Жанатоганского сельского округа Меркенского района"</w:t>
            </w:r>
          </w:p>
          <w:bookmarkEnd w:id="246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Андас батырского сельского округа Меркенского района"</w:t>
            </w:r>
          </w:p>
          <w:bookmarkEnd w:id="247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Кенесского сельского округа Меркенского района" </w:t>
            </w:r>
          </w:p>
          <w:bookmarkEnd w:id="248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Аспаринского сельского округа Меркенского района"</w:t>
            </w:r>
          </w:p>
          <w:bookmarkEnd w:id="249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Акерменского сельского округа Меркенского района"</w:t>
            </w:r>
          </w:p>
          <w:bookmarkEnd w:id="250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51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