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5e61" w14:textId="ff85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2016 года № 13-3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ноября 2017 года № 21-2. Зарегистрировано Департаментом юстиции Жамбылской области 29 ноября 2017 года № 3600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ноября 2017 года "О внесении изменений в решение Жамбылского областного маслихата от 21 декабря 2016 года № 7-3 "Об областном бюджете на 2017-2019 годы"(зарегистрировано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2017 года , 13 января 2017 года, 18 января 2017 года в газете "Меркі тынысы-Меркенский вестник")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"10 740 600" заменить цифрами "10 517 229";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"1 295 341" заменить цифрами "1 265 341";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"9 394 309" заменить цифрами "9 200 938";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"10 925 721" заменить цифрами "10 702 436".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цифрами "18 914";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"19 000" заменить цифрами "18 914".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экономического, финансов, бюджету и налогам, местного самоуправления и индустриально-инновационного развития.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Койшиманова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10517229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2017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909"/>
        <w:gridCol w:w="1356"/>
        <w:gridCol w:w="871"/>
        <w:gridCol w:w="871"/>
        <w:gridCol w:w="1563"/>
        <w:gridCol w:w="871"/>
        <w:gridCol w:w="1171"/>
        <w:gridCol w:w="1651"/>
        <w:gridCol w:w="940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  <w:bookmarkEnd w:id="24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Организация бесплатного подвоза учащихся до школы и обратно в сельской местности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008.Освещение улиц в населенных пунктах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Капитальные расходы государственного органа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028.Реализация физкультурно-оздоровительных и спортивных мероприятий на местном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</w:p>
          <w:bookmarkEnd w:id="24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  <w:bookmarkEnd w:id="24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  <w:bookmarkEnd w:id="24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 Меркенского района"</w:t>
            </w:r>
          </w:p>
          <w:bookmarkEnd w:id="24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</w:p>
          <w:bookmarkEnd w:id="24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 Рыскуловского сельского округа Меркенского района"</w:t>
            </w:r>
          </w:p>
          <w:bookmarkEnd w:id="24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  <w:bookmarkEnd w:id="24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Акаральского сельского округа Меркенского района"</w:t>
            </w:r>
          </w:p>
          <w:bookmarkEnd w:id="25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  <w:bookmarkEnd w:id="25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</w:p>
          <w:bookmarkEnd w:id="25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</w:p>
          <w:bookmarkEnd w:id="25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  <w:bookmarkEnd w:id="25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  <w:bookmarkEnd w:id="25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  <w:bookmarkEnd w:id="25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