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1ece" w14:textId="9ca1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2016 года № 8-2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6 марта 2017 года № 9-2. Зарегистрировано Департаментом юстиции Жамбылской области 13 марта 2017 года № 3344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16 февраля </w:t>
      </w:r>
      <w:r>
        <w:rPr>
          <w:rFonts w:ascii="Times New Roman"/>
          <w:b/>
          <w:i w:val="false"/>
          <w:color w:val="000000"/>
          <w:sz w:val="28"/>
        </w:rPr>
        <w:t xml:space="preserve">2017 года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9 декабря 2016 года № 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Мойынкумского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2017 года в газете "Мойынқұм таңы" № 1-4 (6253-6256))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"6 529 540" заменить цифрами "6 579 942";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"5 179 540" заменить цифрами "5 229 942";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"6 529 540" заменить цифрами "6 600 742";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"-62 091" заменить цифрами "- 82 891";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"62 091" заменить цифрами "82 891";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"20 800".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органах юстиции и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Абасов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от 6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от 22 декабря 2016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62"/>
        <w:gridCol w:w="848"/>
        <w:gridCol w:w="10"/>
        <w:gridCol w:w="5519"/>
        <w:gridCol w:w="3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находяшегося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вышестояших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26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леквидация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обеспечении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Республики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массогого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идентификаций сельско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городския (сельским), пригородным и внутирайонным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развитие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самоупарвления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от 6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065"/>
        <w:gridCol w:w="3308"/>
        <w:gridCol w:w="3044"/>
        <w:gridCol w:w="1441"/>
        <w:gridCol w:w="1848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