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5103" w14:textId="a5b5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аппаратов акимов района, сел, сельских округов и районных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27 февраля 2017 года № 36. Зарегистрировано Департаментом юстиции Жамбылской области 6 апреля 2017 года № 3373. Утратило силу постановлением акимата Мойынкумского района Жамбылской области от 2 мая 2018 года № 159.</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Мойынкумского района Жамбылской области от 02.05.2018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акимат Мойынкумского района </w:t>
      </w:r>
      <w:r>
        <w:rPr>
          <w:rFonts w:ascii="Times New Roman"/>
          <w:b/>
          <w:i w:val="false"/>
          <w:color w:val="000000"/>
          <w:sz w:val="28"/>
        </w:rPr>
        <w:t>ПОСТАНОВЛЯЕТ:</w:t>
      </w:r>
    </w:p>
    <w:bookmarkEnd w:id="1"/>
    <w:bookmarkStart w:name="z6"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аппаратов акимов района, сел, сельских округов и районных исполнительных органов, финансируемых из местного бюджета.</w:t>
      </w:r>
    </w:p>
    <w:bookmarkEnd w:id="2"/>
    <w:bookmarkStart w:name="z7" w:id="3"/>
    <w:p>
      <w:pPr>
        <w:spacing w:after="0"/>
        <w:ind w:left="0"/>
        <w:jc w:val="both"/>
      </w:pPr>
      <w:r>
        <w:rPr>
          <w:rFonts w:ascii="Times New Roman"/>
          <w:b w:val="false"/>
          <w:i w:val="false"/>
          <w:color w:val="000000"/>
          <w:sz w:val="28"/>
        </w:rPr>
        <w:t xml:space="preserve">
      2. Признать утратившим силу постановление акимата Мойынкумского района от 11 марта 2016 года </w:t>
      </w:r>
      <w:r>
        <w:rPr>
          <w:rFonts w:ascii="Times New Roman"/>
          <w:b w:val="false"/>
          <w:i w:val="false"/>
          <w:color w:val="000000"/>
          <w:sz w:val="28"/>
        </w:rPr>
        <w:t>№ 155</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(зарегистрировано в Реестре государственной регистрации нормативных правовых актов </w:t>
      </w:r>
      <w:r>
        <w:rPr>
          <w:rFonts w:ascii="Times New Roman"/>
          <w:b w:val="false"/>
          <w:i w:val="false"/>
          <w:color w:val="000000"/>
          <w:sz w:val="28"/>
        </w:rPr>
        <w:t>№ 3027</w:t>
      </w:r>
      <w:r>
        <w:rPr>
          <w:rFonts w:ascii="Times New Roman"/>
          <w:b w:val="false"/>
          <w:i w:val="false"/>
          <w:color w:val="000000"/>
          <w:sz w:val="28"/>
        </w:rPr>
        <w:t>, опубликовано 21 апреля 2016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 Сабиту Маденовича Оразымбетову.</w:t>
      </w:r>
    </w:p>
    <w:bookmarkEnd w:id="4"/>
    <w:bookmarkStart w:name="z9" w:id="5"/>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Мойынкумского района</w:t>
            </w:r>
            <w:r>
              <w:br/>
            </w:r>
            <w:r>
              <w:rPr>
                <w:rFonts w:ascii="Times New Roman"/>
                <w:b w:val="false"/>
                <w:i w:val="false"/>
                <w:color w:val="000000"/>
                <w:sz w:val="20"/>
              </w:rPr>
              <w:t>от "27" февраля 2017 года № 36</w:t>
            </w:r>
          </w:p>
        </w:tc>
      </w:tr>
    </w:tbl>
    <w:bookmarkStart w:name="z12" w:id="6"/>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аппаратов акимов района, сел, сельских округов и районных исполнительных органов, финансируемых из местного бюджета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аппаратов акимов района, сел, сельских округов и районных исполнительных органов, финансируемых из местного бюджета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 14637</w:t>
      </w:r>
      <w:r>
        <w:rPr>
          <w:rFonts w:ascii="Times New Roman"/>
          <w:b w:val="false"/>
          <w:i w:val="false"/>
          <w:color w:val="000000"/>
          <w:sz w:val="28"/>
        </w:rPr>
        <w:t>) и определяет алгоритм оценки деятельности административных государственных служащих корпуса "Б" аппаратов акимов района, сел, сельских округов и районных исполнительных органов, финансируемых из местного бюджета (далее – служащие корпуса "Б").</w:t>
      </w:r>
    </w:p>
    <w:bookmarkEnd w:id="7"/>
    <w:bookmarkStart w:name="z14" w:id="8"/>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8"/>
    <w:bookmarkStart w:name="z15" w:id="9"/>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9"/>
    <w:bookmarkStart w:name="z16" w:id="10"/>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0"/>
    <w:bookmarkStart w:name="z17" w:id="11"/>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1"/>
    <w:bookmarkStart w:name="z18" w:id="12"/>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2"/>
    <w:bookmarkStart w:name="z19" w:id="13"/>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3"/>
    <w:bookmarkStart w:name="z20" w:id="14"/>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4"/>
    <w:bookmarkStart w:name="z21" w:id="15"/>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5"/>
    <w:bookmarkStart w:name="z22" w:id="16"/>
    <w:p>
      <w:pPr>
        <w:spacing w:after="0"/>
        <w:ind w:left="0"/>
        <w:jc w:val="both"/>
      </w:pPr>
      <w:r>
        <w:rPr>
          <w:rFonts w:ascii="Times New Roman"/>
          <w:b w:val="false"/>
          <w:i w:val="false"/>
          <w:color w:val="000000"/>
          <w:sz w:val="28"/>
        </w:rPr>
        <w:t>
      Для руководителей районных исполнительных органов, финансируемых из местного бюджета, оценка проводится акимом района либо по его уполномочию одним из его заместителей, для руководителей структурных подразделений аппарата акима района – руководителем аппарата акима района.</w:t>
      </w:r>
    </w:p>
    <w:bookmarkEnd w:id="16"/>
    <w:bookmarkStart w:name="z23" w:id="17"/>
    <w:p>
      <w:pPr>
        <w:spacing w:after="0"/>
        <w:ind w:left="0"/>
        <w:jc w:val="both"/>
      </w:pPr>
      <w:r>
        <w:rPr>
          <w:rFonts w:ascii="Times New Roman"/>
          <w:b w:val="false"/>
          <w:i w:val="false"/>
          <w:color w:val="000000"/>
          <w:sz w:val="28"/>
        </w:rPr>
        <w:t>
      5. Годовая оценка складывается из:</w:t>
      </w:r>
    </w:p>
    <w:bookmarkEnd w:id="17"/>
    <w:bookmarkStart w:name="z24" w:id="18"/>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8"/>
    <w:bookmarkStart w:name="z25" w:id="19"/>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9"/>
    <w:bookmarkStart w:name="z26" w:id="20"/>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подразделение службы управления персоналом аппарата акима района.</w:t>
      </w:r>
    </w:p>
    <w:bookmarkEnd w:id="20"/>
    <w:bookmarkStart w:name="z27" w:id="21"/>
    <w:p>
      <w:pPr>
        <w:spacing w:after="0"/>
        <w:ind w:left="0"/>
        <w:jc w:val="both"/>
      </w:pPr>
      <w:r>
        <w:rPr>
          <w:rFonts w:ascii="Times New Roman"/>
          <w:b w:val="false"/>
          <w:i w:val="false"/>
          <w:color w:val="000000"/>
          <w:sz w:val="28"/>
        </w:rPr>
        <w:t>
      Председателем Комиссии для административных государственных служащих корпуса "Б" аппаратов акимов района, сел, сельских округов и районных исполнительных органов, финансируемых из местного бюджета, является руководитель аппарата акима района, за исключением заместителей акима района, руководителя аппарата акима района, акимов сел, сельских округов и руководителей районных исполнительных органов, финансируемых из местного бюджета, для которых председателем Комиссии является аким района.</w:t>
      </w:r>
    </w:p>
    <w:bookmarkEnd w:id="21"/>
    <w:bookmarkStart w:name="z28" w:id="22"/>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2"/>
    <w:bookmarkStart w:name="z29" w:id="23"/>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3"/>
    <w:bookmarkStart w:name="z30" w:id="24"/>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4"/>
    <w:bookmarkStart w:name="z31" w:id="25"/>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5"/>
    <w:bookmarkStart w:name="z32" w:id="26"/>
    <w:p>
      <w:pPr>
        <w:spacing w:after="0"/>
        <w:ind w:left="0"/>
        <w:jc w:val="both"/>
      </w:pPr>
      <w:r>
        <w:rPr>
          <w:rFonts w:ascii="Times New Roman"/>
          <w:b w:val="false"/>
          <w:i w:val="false"/>
          <w:color w:val="000000"/>
          <w:sz w:val="28"/>
        </w:rPr>
        <w:t>
      Секретарем Комиссии по оценке является сотрудник подразделения службы управления персоналом аппарата акима района. Секретарь Комиссии по оценке не принимает участие в голосовании.</w:t>
      </w:r>
    </w:p>
    <w:bookmarkEnd w:id="26"/>
    <w:bookmarkStart w:name="z33" w:id="27"/>
    <w:p>
      <w:pPr>
        <w:spacing w:after="0"/>
        <w:ind w:left="0"/>
        <w:jc w:val="left"/>
      </w:pPr>
      <w:r>
        <w:rPr>
          <w:rFonts w:ascii="Times New Roman"/>
          <w:b/>
          <w:i w:val="false"/>
          <w:color w:val="000000"/>
        </w:rPr>
        <w:t xml:space="preserve"> Глава 2. Составление индивидуального плана работы</w:t>
      </w:r>
    </w:p>
    <w:bookmarkEnd w:id="27"/>
    <w:bookmarkStart w:name="z34" w:id="28"/>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8"/>
    <w:bookmarkStart w:name="z35" w:id="29"/>
    <w:p>
      <w:pPr>
        <w:spacing w:after="0"/>
        <w:ind w:left="0"/>
        <w:jc w:val="both"/>
      </w:pPr>
      <w:r>
        <w:rPr>
          <w:rFonts w:ascii="Times New Roman"/>
          <w:b w:val="false"/>
          <w:i w:val="false"/>
          <w:color w:val="000000"/>
          <w:sz w:val="28"/>
        </w:rPr>
        <w:t>
      11. При назначении служащего корпуса "Б" на должность после срока, указанного в пункте 10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29"/>
    <w:bookmarkStart w:name="z36" w:id="30"/>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0"/>
    <w:bookmarkStart w:name="z37" w:id="31"/>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31"/>
    <w:bookmarkStart w:name="z38" w:id="32"/>
    <w:p>
      <w:pPr>
        <w:spacing w:after="0"/>
        <w:ind w:left="0"/>
        <w:jc w:val="left"/>
      </w:pPr>
      <w:r>
        <w:rPr>
          <w:rFonts w:ascii="Times New Roman"/>
          <w:b/>
          <w:i w:val="false"/>
          <w:color w:val="000000"/>
        </w:rPr>
        <w:t xml:space="preserve"> Глава 3. Подготовка к проведению оценки</w:t>
      </w:r>
    </w:p>
    <w:bookmarkEnd w:id="32"/>
    <w:bookmarkStart w:name="z39" w:id="33"/>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3"/>
    <w:bookmarkStart w:name="z40" w:id="34"/>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4"/>
    <w:bookmarkStart w:name="z41" w:id="35"/>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End w:id="35"/>
    <w:bookmarkStart w:name="z42" w:id="36"/>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6"/>
    <w:bookmarkStart w:name="z43" w:id="37"/>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7"/>
    <w:bookmarkStart w:name="z44" w:id="38"/>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8"/>
    <w:bookmarkStart w:name="z45" w:id="39"/>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39"/>
    <w:bookmarkStart w:name="z46" w:id="40"/>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0"/>
    <w:bookmarkStart w:name="z47" w:id="41"/>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1"/>
    <w:bookmarkStart w:name="z48" w:id="42"/>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2"/>
    <w:bookmarkStart w:name="z49" w:id="43"/>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3"/>
    <w:bookmarkStart w:name="z50" w:id="44"/>
    <w:p>
      <w:pPr>
        <w:spacing w:after="0"/>
        <w:ind w:left="0"/>
        <w:jc w:val="both"/>
      </w:pPr>
      <w:r>
        <w:rPr>
          <w:rFonts w:ascii="Times New Roman"/>
          <w:b w:val="false"/>
          <w:i w:val="false"/>
          <w:color w:val="000000"/>
          <w:sz w:val="28"/>
        </w:rPr>
        <w:t>
      21. К нарушениям трудовой дисциплины относятся:</w:t>
      </w:r>
    </w:p>
    <w:bookmarkEnd w:id="44"/>
    <w:bookmarkStart w:name="z51" w:id="45"/>
    <w:p>
      <w:pPr>
        <w:spacing w:after="0"/>
        <w:ind w:left="0"/>
        <w:jc w:val="both"/>
      </w:pPr>
      <w:r>
        <w:rPr>
          <w:rFonts w:ascii="Times New Roman"/>
          <w:b w:val="false"/>
          <w:i w:val="false"/>
          <w:color w:val="000000"/>
          <w:sz w:val="28"/>
        </w:rPr>
        <w:t>
      1) опоздания на работу без уважительной причины;</w:t>
      </w:r>
    </w:p>
    <w:bookmarkEnd w:id="45"/>
    <w:bookmarkStart w:name="z52" w:id="46"/>
    <w:p>
      <w:pPr>
        <w:spacing w:after="0"/>
        <w:ind w:left="0"/>
        <w:jc w:val="both"/>
      </w:pPr>
      <w:r>
        <w:rPr>
          <w:rFonts w:ascii="Times New Roman"/>
          <w:b w:val="false"/>
          <w:i w:val="false"/>
          <w:color w:val="000000"/>
          <w:sz w:val="28"/>
        </w:rPr>
        <w:t>
      2) нарушения служащими служебной этики.</w:t>
      </w:r>
    </w:p>
    <w:bookmarkEnd w:id="46"/>
    <w:bookmarkStart w:name="z53" w:id="47"/>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"Б".</w:t>
      </w:r>
    </w:p>
    <w:bookmarkEnd w:id="47"/>
    <w:bookmarkStart w:name="z54" w:id="48"/>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p>
    <w:bookmarkEnd w:id="48"/>
    <w:bookmarkStart w:name="z55" w:id="49"/>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9"/>
    <w:bookmarkStart w:name="z56" w:id="50"/>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0"/>
    <w:bookmarkStart w:name="z57" w:id="51"/>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1"/>
    <w:bookmarkStart w:name="z58" w:id="52"/>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52"/>
    <w:bookmarkStart w:name="z59" w:id="53"/>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46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17"/>
        <w:gridCol w:w="2006"/>
        <w:gridCol w:w="2077"/>
      </w:tblGrid>
      <w:tr>
        <w:trPr>
          <w:trHeight w:val="30" w:hRule="atLeast"/>
        </w:trPr>
        <w:tc>
          <w:tcPr>
            <w:tcW w:w="8217" w:type="dxa"/>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где:</w:t>
            </w:r>
          </w:p>
          <w:bookmarkEnd w:id="55"/>
        </w:tc>
        <w:tc>
          <w:tcPr>
            <w:tcW w:w="20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7" w:type="dxa"/>
            <w:tcBorders/>
            <w:tcMar>
              <w:top w:w="15" w:type="dxa"/>
              <w:left w:w="15" w:type="dxa"/>
              <w:bottom w:w="15" w:type="dxa"/>
              <w:right w:w="15" w:type="dxa"/>
            </w:tcMar>
            <w:vAlign w:val="center"/>
          </w:tcPr>
          <w:bookmarkStart w:name="z62" w:id="56"/>
          <w:p>
            <w:pPr>
              <w:spacing w:after="20"/>
              <w:ind w:left="20"/>
              <w:jc w:val="both"/>
            </w:pPr>
          </w:p>
          <w:bookmarkEnd w:id="56"/>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оценка;</w:t>
            </w:r>
          </w:p>
        </w:tc>
      </w:tr>
      <w:tr>
        <w:trPr>
          <w:trHeight w:val="30" w:hRule="atLeast"/>
        </w:trPr>
        <w:tc>
          <w:tcPr>
            <w:tcW w:w="8217" w:type="dxa"/>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а</w:t>
            </w:r>
          </w:p>
          <w:bookmarkEnd w:id="57"/>
        </w:tc>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поощрительные баллы;</w:t>
            </w:r>
          </w:p>
        </w:tc>
      </w:tr>
      <w:tr>
        <w:trPr>
          <w:trHeight w:val="30" w:hRule="atLeast"/>
        </w:trPr>
        <w:tc>
          <w:tcPr>
            <w:tcW w:w="8217" w:type="dxa"/>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в</w:t>
            </w:r>
          </w:p>
          <w:bookmarkEnd w:id="58"/>
        </w:tc>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bl>
    <w:bookmarkStart w:name="z65" w:id="59"/>
    <w:p>
      <w:pPr>
        <w:spacing w:after="0"/>
        <w:ind w:left="0"/>
        <w:jc w:val="both"/>
      </w:pPr>
      <w:r>
        <w:rPr>
          <w:rFonts w:ascii="Times New Roman"/>
          <w:b w:val="false"/>
          <w:i w:val="false"/>
          <w:color w:val="000000"/>
          <w:sz w:val="28"/>
        </w:rPr>
        <w:t xml:space="preserve">
      27. Итоговая квартальная оценка выставляется по следующей шкале: </w:t>
      </w:r>
    </w:p>
    <w:bookmarkEnd w:id="59"/>
    <w:tbl>
      <w:tblPr>
        <w:tblW w:w="0" w:type="auto"/>
        <w:tblCellSpacing w:w="0" w:type="auto"/>
        <w:tblBorders>
          <w:top w:val="none"/>
          <w:left w:val="none"/>
          <w:bottom w:val="none"/>
          <w:right w:val="none"/>
          <w:insideH w:val="none"/>
          <w:insideV w:val="none"/>
        </w:tblBorders>
      </w:tblPr>
      <w:tblGrid>
        <w:gridCol w:w="8562"/>
        <w:gridCol w:w="1385"/>
        <w:gridCol w:w="2353"/>
      </w:tblGrid>
      <w:tr>
        <w:trPr>
          <w:trHeight w:val="30" w:hRule="atLeast"/>
        </w:trPr>
        <w:tc>
          <w:tcPr>
            <w:tcW w:w="8562" w:type="dxa"/>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менее 80 баллов</w:t>
            </w:r>
          </w:p>
          <w:bookmarkEnd w:id="60"/>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8562" w:type="dxa"/>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от 80 до 105 (включительно) баллов</w:t>
            </w:r>
          </w:p>
          <w:bookmarkEnd w:id="61"/>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8562" w:type="dxa"/>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от 106 до 130 (включительно) баллов</w:t>
            </w:r>
          </w:p>
          <w:bookmarkEnd w:id="62"/>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r>
      <w:tr>
        <w:trPr>
          <w:trHeight w:val="30" w:hRule="atLeast"/>
        </w:trPr>
        <w:tc>
          <w:tcPr>
            <w:tcW w:w="8562" w:type="dxa"/>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свыше 130 баллов</w:t>
            </w:r>
          </w:p>
          <w:bookmarkEnd w:id="63"/>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"превосходно".</w:t>
            </w:r>
          </w:p>
        </w:tc>
      </w:tr>
    </w:tbl>
    <w:bookmarkStart w:name="z70" w:id="64"/>
    <w:p>
      <w:pPr>
        <w:spacing w:after="0"/>
        <w:ind w:left="0"/>
        <w:jc w:val="left"/>
      </w:pPr>
      <w:r>
        <w:rPr>
          <w:rFonts w:ascii="Times New Roman"/>
          <w:b/>
          <w:i w:val="false"/>
          <w:color w:val="000000"/>
        </w:rPr>
        <w:t xml:space="preserve"> Глава 5. Годовая оценка</w:t>
      </w:r>
    </w:p>
    <w:bookmarkEnd w:id="64"/>
    <w:bookmarkStart w:name="z71" w:id="65"/>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5"/>
    <w:bookmarkStart w:name="z72" w:id="66"/>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6"/>
    <w:bookmarkStart w:name="z73" w:id="67"/>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7"/>
    <w:bookmarkStart w:name="z74" w:id="68"/>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8"/>
    <w:bookmarkStart w:name="z75" w:id="69"/>
    <w:p>
      <w:pPr>
        <w:spacing w:after="0"/>
        <w:ind w:left="0"/>
        <w:jc w:val="both"/>
      </w:pPr>
      <w:r>
        <w:rPr>
          <w:rFonts w:ascii="Times New Roman"/>
          <w:b w:val="false"/>
          <w:i w:val="false"/>
          <w:color w:val="000000"/>
          <w:sz w:val="28"/>
        </w:rPr>
        <w:t>
      за частичное выполнение целевого показателя – 3 балла;</w:t>
      </w:r>
    </w:p>
    <w:bookmarkEnd w:id="69"/>
    <w:bookmarkStart w:name="z76" w:id="70"/>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70"/>
    <w:bookmarkStart w:name="z77" w:id="71"/>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71"/>
    <w:bookmarkStart w:name="z78" w:id="72"/>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72"/>
    <w:bookmarkStart w:name="z79" w:id="73"/>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73"/>
    <w:bookmarkStart w:name="z80" w:id="74"/>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74"/>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822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22700" cy="571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00"/>
        <w:gridCol w:w="312"/>
        <w:gridCol w:w="10488"/>
      </w:tblGrid>
      <w:tr>
        <w:trPr>
          <w:trHeight w:val="30" w:hRule="atLeast"/>
        </w:trPr>
        <w:tc>
          <w:tcPr>
            <w:tcW w:w="1500" w:type="dxa"/>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где:</w:t>
            </w:r>
          </w:p>
          <w:bookmarkEnd w:id="76"/>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cMar>
              <w:top w:w="15" w:type="dxa"/>
              <w:left w:w="15" w:type="dxa"/>
              <w:bottom w:w="15" w:type="dxa"/>
              <w:right w:w="15" w:type="dxa"/>
            </w:tcMar>
            <w:vAlign w:val="center"/>
          </w:tcPr>
          <w:bookmarkStart w:name="z83" w:id="77"/>
          <w:p>
            <w:pPr>
              <w:spacing w:after="20"/>
              <w:ind w:left="20"/>
              <w:jc w:val="both"/>
            </w:pPr>
          </w:p>
          <w:bookmarkEnd w:id="77"/>
          <w:p>
            <w:pPr>
              <w:spacing w:after="20"/>
              <w:ind w:left="2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r>
      <w:tr>
        <w:trPr>
          <w:trHeight w:val="30" w:hRule="atLeast"/>
        </w:trPr>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cMar>
              <w:top w:w="15" w:type="dxa"/>
              <w:left w:w="15" w:type="dxa"/>
              <w:bottom w:w="15" w:type="dxa"/>
              <w:right w:w="15" w:type="dxa"/>
            </w:tcMar>
            <w:vAlign w:val="center"/>
          </w:tcPr>
          <w:bookmarkStart w:name="z85" w:id="78"/>
          <w:p>
            <w:pPr>
              <w:spacing w:after="20"/>
              <w:ind w:left="20"/>
              <w:jc w:val="both"/>
            </w:pPr>
          </w:p>
          <w:bookmarkEnd w:id="78"/>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пункте 27 настоящей Методики, приводится к пятибалльной системе оценок, а именно:</w:t>
            </w:r>
          </w:p>
        </w:tc>
      </w:tr>
      <w:tr>
        <w:trPr>
          <w:trHeight w:val="30" w:hRule="atLeast"/>
        </w:trPr>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значению "неудовлетворительно" (менее 80 баллов) присваиваются 2 балла; значению "удовлетворительно" (от 80 до 105 баллов) – 3 балла; значению "эффективно" (от 106 до 130 (включительно) баллов) – 4 балла; значению "превосходно" (свыше 130 баллов) – 5 баллов;</w:t>
            </w:r>
          </w:p>
        </w:tc>
      </w:tr>
      <w:tr>
        <w:trPr>
          <w:trHeight w:val="30" w:hRule="atLeast"/>
        </w:trPr>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cMar>
              <w:top w:w="15" w:type="dxa"/>
              <w:left w:w="15" w:type="dxa"/>
              <w:bottom w:w="15" w:type="dxa"/>
              <w:right w:w="15" w:type="dxa"/>
            </w:tcMar>
            <w:vAlign w:val="center"/>
          </w:tcPr>
          <w:bookmarkStart w:name="z88" w:id="79"/>
          <w:p>
            <w:pPr>
              <w:spacing w:after="20"/>
              <w:ind w:left="20"/>
              <w:jc w:val="both"/>
            </w:pPr>
          </w:p>
          <w:bookmarkEnd w:id="79"/>
          <w:p>
            <w:pPr>
              <w:spacing w:after="20"/>
              <w:ind w:left="2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выполнения индивидуального плана работы (среднеарифметическое значение).</w:t>
            </w:r>
          </w:p>
        </w:tc>
      </w:tr>
    </w:tbl>
    <w:bookmarkStart w:name="z89" w:id="80"/>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80"/>
    <w:tbl>
      <w:tblPr>
        <w:tblW w:w="0" w:type="auto"/>
        <w:tblCellSpacing w:w="0" w:type="auto"/>
        <w:tblBorders>
          <w:top w:val="none"/>
          <w:left w:val="none"/>
          <w:bottom w:val="none"/>
          <w:right w:val="none"/>
          <w:insideH w:val="none"/>
          <w:insideV w:val="none"/>
        </w:tblBorders>
      </w:tblPr>
      <w:tblGrid>
        <w:gridCol w:w="7065"/>
        <w:gridCol w:w="1940"/>
        <w:gridCol w:w="3295"/>
      </w:tblGrid>
      <w:tr>
        <w:trPr>
          <w:trHeight w:val="30" w:hRule="atLeast"/>
        </w:trPr>
        <w:tc>
          <w:tcPr>
            <w:tcW w:w="7065" w:type="dxa"/>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менее 3 баллов</w:t>
            </w:r>
          </w:p>
          <w:bookmarkEnd w:id="81"/>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7065" w:type="dxa"/>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от 3 до 3,9 баллов</w:t>
            </w:r>
          </w:p>
          <w:bookmarkEnd w:id="82"/>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7065" w:type="dxa"/>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от 4 до 4,9 баллов</w:t>
            </w:r>
          </w:p>
          <w:bookmarkEnd w:id="83"/>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r>
      <w:tr>
        <w:trPr>
          <w:trHeight w:val="30" w:hRule="atLeast"/>
        </w:trPr>
        <w:tc>
          <w:tcPr>
            <w:tcW w:w="7065" w:type="dxa"/>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5 баллов</w:t>
            </w:r>
          </w:p>
          <w:bookmarkEnd w:id="84"/>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"превосходно".</w:t>
            </w:r>
          </w:p>
        </w:tc>
      </w:tr>
    </w:tbl>
    <w:bookmarkStart w:name="z94" w:id="85"/>
    <w:p>
      <w:pPr>
        <w:spacing w:after="0"/>
        <w:ind w:left="0"/>
        <w:jc w:val="left"/>
      </w:pPr>
      <w:r>
        <w:rPr>
          <w:rFonts w:ascii="Times New Roman"/>
          <w:b/>
          <w:i w:val="false"/>
          <w:color w:val="000000"/>
        </w:rPr>
        <w:t xml:space="preserve"> Глава 6. Рассмотрение результатов оценки Комиссией</w:t>
      </w:r>
    </w:p>
    <w:bookmarkEnd w:id="85"/>
    <w:bookmarkStart w:name="z95" w:id="86"/>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86"/>
    <w:bookmarkStart w:name="z96" w:id="87"/>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87"/>
    <w:bookmarkStart w:name="z97" w:id="88"/>
    <w:p>
      <w:pPr>
        <w:spacing w:after="0"/>
        <w:ind w:left="0"/>
        <w:jc w:val="both"/>
      </w:pPr>
      <w:r>
        <w:rPr>
          <w:rFonts w:ascii="Times New Roman"/>
          <w:b w:val="false"/>
          <w:i w:val="false"/>
          <w:color w:val="000000"/>
          <w:sz w:val="28"/>
        </w:rPr>
        <w:t>
      1) заполненные оценочные листы;</w:t>
      </w:r>
    </w:p>
    <w:bookmarkEnd w:id="88"/>
    <w:bookmarkStart w:name="z98" w:id="89"/>
    <w:p>
      <w:pPr>
        <w:spacing w:after="0"/>
        <w:ind w:left="0"/>
        <w:jc w:val="both"/>
      </w:pPr>
      <w:r>
        <w:rPr>
          <w:rFonts w:ascii="Times New Roman"/>
          <w:b w:val="false"/>
          <w:i w:val="false"/>
          <w:color w:val="000000"/>
          <w:sz w:val="28"/>
        </w:rPr>
        <w:t>
      2) должностная инструкция служащего корпуса "Б";</w:t>
      </w:r>
    </w:p>
    <w:bookmarkEnd w:id="89"/>
    <w:bookmarkStart w:name="z99" w:id="90"/>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90"/>
    <w:bookmarkStart w:name="z100" w:id="91"/>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91"/>
    <w:bookmarkStart w:name="z101" w:id="92"/>
    <w:p>
      <w:pPr>
        <w:spacing w:after="0"/>
        <w:ind w:left="0"/>
        <w:jc w:val="both"/>
      </w:pPr>
      <w:r>
        <w:rPr>
          <w:rFonts w:ascii="Times New Roman"/>
          <w:b w:val="false"/>
          <w:i w:val="false"/>
          <w:color w:val="000000"/>
          <w:sz w:val="28"/>
        </w:rPr>
        <w:t>
      1) утвердить результаты оценки;</w:t>
      </w:r>
    </w:p>
    <w:bookmarkEnd w:id="92"/>
    <w:bookmarkStart w:name="z102" w:id="93"/>
    <w:p>
      <w:pPr>
        <w:spacing w:after="0"/>
        <w:ind w:left="0"/>
        <w:jc w:val="both"/>
      </w:pPr>
      <w:r>
        <w:rPr>
          <w:rFonts w:ascii="Times New Roman"/>
          <w:b w:val="false"/>
          <w:i w:val="false"/>
          <w:color w:val="000000"/>
          <w:sz w:val="28"/>
        </w:rPr>
        <w:t>
      2) пересмотреть результаты оценки.</w:t>
      </w:r>
    </w:p>
    <w:bookmarkEnd w:id="93"/>
    <w:bookmarkStart w:name="z103" w:id="94"/>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94"/>
    <w:bookmarkStart w:name="z104" w:id="95"/>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95"/>
    <w:bookmarkStart w:name="z105" w:id="96"/>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96"/>
    <w:bookmarkStart w:name="z106" w:id="97"/>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97"/>
    <w:bookmarkStart w:name="z107" w:id="98"/>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98"/>
    <w:bookmarkStart w:name="z108" w:id="99"/>
    <w:p>
      <w:pPr>
        <w:spacing w:after="0"/>
        <w:ind w:left="0"/>
        <w:jc w:val="left"/>
      </w:pPr>
      <w:r>
        <w:rPr>
          <w:rFonts w:ascii="Times New Roman"/>
          <w:b/>
          <w:i w:val="false"/>
          <w:color w:val="000000"/>
        </w:rPr>
        <w:t xml:space="preserve"> Глава 7. Обжалование результатов оценки</w:t>
      </w:r>
    </w:p>
    <w:bookmarkEnd w:id="99"/>
    <w:bookmarkStart w:name="z109" w:id="100"/>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100"/>
    <w:bookmarkStart w:name="z110" w:id="101"/>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101"/>
    <w:bookmarkStart w:name="z111" w:id="102"/>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102"/>
    <w:bookmarkStart w:name="z112" w:id="103"/>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103"/>
    <w:bookmarkStart w:name="z113" w:id="104"/>
    <w:p>
      <w:pPr>
        <w:spacing w:after="0"/>
        <w:ind w:left="0"/>
        <w:jc w:val="left"/>
      </w:pPr>
      <w:r>
        <w:rPr>
          <w:rFonts w:ascii="Times New Roman"/>
          <w:b/>
          <w:i w:val="false"/>
          <w:color w:val="000000"/>
        </w:rPr>
        <w:t xml:space="preserve"> Глава 8. Принятие решений по результатам оценки</w:t>
      </w:r>
    </w:p>
    <w:bookmarkEnd w:id="104"/>
    <w:bookmarkStart w:name="z114" w:id="105"/>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105"/>
    <w:bookmarkStart w:name="z115" w:id="106"/>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106"/>
    <w:bookmarkStart w:name="z116" w:id="107"/>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107"/>
    <w:bookmarkStart w:name="z117" w:id="108"/>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08"/>
    <w:bookmarkStart w:name="z118" w:id="109"/>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09"/>
    <w:bookmarkStart w:name="z119" w:id="110"/>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110"/>
    <w:bookmarkStart w:name="z120" w:id="111"/>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 сельских округов и</w:t>
            </w:r>
            <w:r>
              <w:br/>
            </w:r>
            <w:r>
              <w:rPr>
                <w:rFonts w:ascii="Times New Roman"/>
                <w:b w:val="false"/>
                <w:i w:val="false"/>
                <w:color w:val="000000"/>
                <w:sz w:val="20"/>
              </w:rPr>
              <w:t>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122" w:id="112"/>
    <w:p>
      <w:pPr>
        <w:spacing w:after="0"/>
        <w:ind w:left="0"/>
        <w:jc w:val="both"/>
      </w:pPr>
      <w:r>
        <w:rPr>
          <w:rFonts w:ascii="Times New Roman"/>
          <w:b w:val="false"/>
          <w:i w:val="false"/>
          <w:color w:val="000000"/>
          <w:sz w:val="28"/>
        </w:rPr>
        <w:t>
      Форма</w:t>
      </w:r>
    </w:p>
    <w:bookmarkEnd w:id="112"/>
    <w:bookmarkStart w:name="z123" w:id="113"/>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13"/>
    <w:bookmarkStart w:name="z124" w:id="114"/>
    <w:p>
      <w:pPr>
        <w:spacing w:after="0"/>
        <w:ind w:left="0"/>
        <w:jc w:val="both"/>
      </w:pPr>
      <w:r>
        <w:rPr>
          <w:rFonts w:ascii="Times New Roman"/>
          <w:b w:val="false"/>
          <w:i w:val="false"/>
          <w:color w:val="000000"/>
          <w:sz w:val="28"/>
        </w:rPr>
        <w:t>
      _______________________________________________</w:t>
      </w:r>
      <w:r>
        <w:rPr>
          <w:rFonts w:ascii="Times New Roman"/>
          <w:b w:val="false"/>
          <w:i w:val="false"/>
          <w:color w:val="000000"/>
          <w:sz w:val="28"/>
          <w:u w:val="single"/>
        </w:rPr>
        <w:t>год</w:t>
      </w:r>
    </w:p>
    <w:bookmarkEnd w:id="114"/>
    <w:bookmarkStart w:name="z125" w:id="115"/>
    <w:p>
      <w:pPr>
        <w:spacing w:after="0"/>
        <w:ind w:left="0"/>
        <w:jc w:val="both"/>
      </w:pPr>
      <w:r>
        <w:rPr>
          <w:rFonts w:ascii="Times New Roman"/>
          <w:b w:val="false"/>
          <w:i w:val="false"/>
          <w:color w:val="000000"/>
          <w:sz w:val="28"/>
        </w:rPr>
        <w:t>
      (период, на который составляется индивидуальный план)</w:t>
      </w:r>
    </w:p>
    <w:bookmarkEnd w:id="115"/>
    <w:bookmarkStart w:name="z126" w:id="116"/>
    <w:p>
      <w:pPr>
        <w:spacing w:after="0"/>
        <w:ind w:left="0"/>
        <w:jc w:val="both"/>
      </w:pPr>
      <w:r>
        <w:rPr>
          <w:rFonts w:ascii="Times New Roman"/>
          <w:b w:val="false"/>
          <w:i w:val="false"/>
          <w:color w:val="000000"/>
          <w:sz w:val="28"/>
        </w:rPr>
        <w:t>
      Фамилия, имя, отчество (при его наличии) служащего: ____________________________________________________________________</w:t>
      </w:r>
      <w:r>
        <w:br/>
      </w:r>
      <w:r>
        <w:rPr>
          <w:rFonts w:ascii="Times New Roman"/>
          <w:b w:val="false"/>
          <w:i w:val="false"/>
          <w:color w:val="000000"/>
          <w:sz w:val="28"/>
        </w:rPr>
        <w:t>Должность служащего: _______________________________________________</w:t>
      </w:r>
    </w:p>
    <w:bookmarkEnd w:id="116"/>
    <w:bookmarkStart w:name="z127" w:id="117"/>
    <w:p>
      <w:pPr>
        <w:spacing w:after="0"/>
        <w:ind w:left="0"/>
        <w:jc w:val="both"/>
      </w:pPr>
      <w:r>
        <w:rPr>
          <w:rFonts w:ascii="Times New Roman"/>
          <w:b w:val="false"/>
          <w:i w:val="false"/>
          <w:color w:val="000000"/>
          <w:sz w:val="28"/>
        </w:rPr>
        <w:t>
      Наименование структурного подразделения служащего: ____________________________________________________________________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 п/п</w:t>
            </w:r>
          </w:p>
          <w:bookmarkEnd w:id="11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1.</w:t>
            </w:r>
          </w:p>
          <w:bookmarkEnd w:id="11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2.</w:t>
            </w:r>
          </w:p>
          <w:bookmarkEnd w:id="12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3.</w:t>
            </w:r>
          </w:p>
          <w:bookmarkEnd w:id="12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4.</w:t>
            </w:r>
          </w:p>
          <w:bookmarkEnd w:id="12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23"/>
    <w:p>
      <w:pPr>
        <w:spacing w:after="0"/>
        <w:ind w:left="0"/>
        <w:jc w:val="both"/>
      </w:pPr>
      <w:r>
        <w:rPr>
          <w:rFonts w:ascii="Times New Roman"/>
          <w:b w:val="false"/>
          <w:i w:val="false"/>
          <w:color w:val="000000"/>
          <w:sz w:val="28"/>
        </w:rPr>
        <w:t>
      Примечание:</w:t>
      </w:r>
    </w:p>
    <w:bookmarkEnd w:id="123"/>
    <w:bookmarkStart w:name="z134" w:id="124"/>
    <w:p>
      <w:pPr>
        <w:spacing w:after="0"/>
        <w:ind w:left="0"/>
        <w:jc w:val="both"/>
      </w:pPr>
      <w:r>
        <w:rPr>
          <w:rFonts w:ascii="Times New Roman"/>
          <w:b w:val="false"/>
          <w:i w:val="false"/>
          <w:color w:val="000000"/>
          <w:sz w:val="28"/>
        </w:rPr>
        <w:t>
      *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p>
    <w:bookmarkEnd w:id="124"/>
    <w:bookmarkStart w:name="z135" w:id="125"/>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25"/>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____________________________</w:t>
            </w:r>
            <w:r>
              <w:br/>
            </w:r>
            <w:r>
              <w:rPr>
                <w:rFonts w:ascii="Times New Roman"/>
                <w:b w:val="false"/>
                <w:i w:val="false"/>
                <w:color w:val="000000"/>
                <w:sz w:val="20"/>
              </w:rPr>
              <w:t>
(фамилия,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6"/>
        </w:tc>
        <w:tc>
          <w:tcPr>
            <w:tcW w:w="6358" w:type="dxa"/>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 сельских округов и</w:t>
            </w:r>
            <w:r>
              <w:br/>
            </w:r>
            <w:r>
              <w:rPr>
                <w:rFonts w:ascii="Times New Roman"/>
                <w:b w:val="false"/>
                <w:i w:val="false"/>
                <w:color w:val="000000"/>
                <w:sz w:val="20"/>
              </w:rPr>
              <w:t>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143" w:id="128"/>
    <w:p>
      <w:pPr>
        <w:spacing w:after="0"/>
        <w:ind w:left="0"/>
        <w:jc w:val="both"/>
      </w:pPr>
      <w:r>
        <w:rPr>
          <w:rFonts w:ascii="Times New Roman"/>
          <w:b w:val="false"/>
          <w:i w:val="false"/>
          <w:color w:val="000000"/>
          <w:sz w:val="28"/>
        </w:rPr>
        <w:t>
      Форма</w:t>
      </w:r>
    </w:p>
    <w:bookmarkEnd w:id="128"/>
    <w:bookmarkStart w:name="z144" w:id="129"/>
    <w:p>
      <w:pPr>
        <w:spacing w:after="0"/>
        <w:ind w:left="0"/>
        <w:jc w:val="left"/>
      </w:pPr>
      <w:r>
        <w:rPr>
          <w:rFonts w:ascii="Times New Roman"/>
          <w:b/>
          <w:i w:val="false"/>
          <w:color w:val="000000"/>
        </w:rPr>
        <w:t xml:space="preserve"> Оценочный лист </w:t>
      </w:r>
    </w:p>
    <w:bookmarkEnd w:id="129"/>
    <w:bookmarkStart w:name="z145" w:id="130"/>
    <w:p>
      <w:pPr>
        <w:spacing w:after="0"/>
        <w:ind w:left="0"/>
        <w:jc w:val="both"/>
      </w:pPr>
      <w:r>
        <w:rPr>
          <w:rFonts w:ascii="Times New Roman"/>
          <w:b w:val="false"/>
          <w:i w:val="false"/>
          <w:color w:val="000000"/>
          <w:sz w:val="28"/>
        </w:rPr>
        <w:t>
      ___________________________________________квартал ____ года</w:t>
      </w:r>
    </w:p>
    <w:bookmarkEnd w:id="130"/>
    <w:bookmarkStart w:name="z146" w:id="131"/>
    <w:p>
      <w:pPr>
        <w:spacing w:after="0"/>
        <w:ind w:left="0"/>
        <w:jc w:val="both"/>
      </w:pPr>
      <w:r>
        <w:rPr>
          <w:rFonts w:ascii="Times New Roman"/>
          <w:b w:val="false"/>
          <w:i w:val="false"/>
          <w:color w:val="000000"/>
          <w:sz w:val="28"/>
        </w:rPr>
        <w:t>
      (оцениваемый период)</w:t>
      </w:r>
    </w:p>
    <w:bookmarkEnd w:id="131"/>
    <w:bookmarkStart w:name="z147" w:id="132"/>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p>
    <w:bookmarkEnd w:id="132"/>
    <w:bookmarkStart w:name="z148" w:id="133"/>
    <w:p>
      <w:pPr>
        <w:spacing w:after="0"/>
        <w:ind w:left="0"/>
        <w:jc w:val="both"/>
      </w:pPr>
      <w:r>
        <w:rPr>
          <w:rFonts w:ascii="Times New Roman"/>
          <w:b w:val="false"/>
          <w:i w:val="false"/>
          <w:color w:val="000000"/>
          <w:sz w:val="28"/>
        </w:rPr>
        <w:t>
      Наименование структурного подразделения оцениваемого служащего: ___________________________________________________________________</w:t>
      </w:r>
    </w:p>
    <w:bookmarkEnd w:id="133"/>
    <w:bookmarkStart w:name="z149" w:id="134"/>
    <w:p>
      <w:pPr>
        <w:spacing w:after="0"/>
        <w:ind w:left="0"/>
        <w:jc w:val="both"/>
      </w:pPr>
      <w:r>
        <w:rPr>
          <w:rFonts w:ascii="Times New Roman"/>
          <w:b w:val="false"/>
          <w:i w:val="false"/>
          <w:color w:val="000000"/>
          <w:sz w:val="28"/>
        </w:rPr>
        <w:t>
      Оценка исполнения должностных обязанностей:</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955"/>
        <w:gridCol w:w="1698"/>
        <w:gridCol w:w="1698"/>
        <w:gridCol w:w="1956"/>
        <w:gridCol w:w="1699"/>
        <w:gridCol w:w="1699"/>
        <w:gridCol w:w="412"/>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 п/п</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1.</w:t>
            </w:r>
          </w:p>
          <w:bookmarkEnd w:id="136"/>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2.</w:t>
            </w:r>
          </w:p>
          <w:bookmarkEnd w:id="137"/>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3.</w:t>
            </w:r>
          </w:p>
          <w:bookmarkEnd w:id="138"/>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39"/>
        </w:tc>
        <w:tc>
          <w:tcPr>
            <w:tcW w:w="6358" w:type="dxa"/>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xml:space="preserve"> (фамилия,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 сельских округов и</w:t>
            </w:r>
            <w:r>
              <w:br/>
            </w:r>
            <w:r>
              <w:rPr>
                <w:rFonts w:ascii="Times New Roman"/>
                <w:b w:val="false"/>
                <w:i w:val="false"/>
                <w:color w:val="000000"/>
                <w:sz w:val="20"/>
              </w:rPr>
              <w:t>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164" w:id="141"/>
    <w:p>
      <w:pPr>
        <w:spacing w:after="0"/>
        <w:ind w:left="0"/>
        <w:jc w:val="both"/>
      </w:pPr>
      <w:r>
        <w:rPr>
          <w:rFonts w:ascii="Times New Roman"/>
          <w:b w:val="false"/>
          <w:i w:val="false"/>
          <w:color w:val="000000"/>
          <w:sz w:val="28"/>
        </w:rPr>
        <w:t>
      Форма</w:t>
      </w:r>
    </w:p>
    <w:bookmarkEnd w:id="141"/>
    <w:bookmarkStart w:name="z165" w:id="142"/>
    <w:p>
      <w:pPr>
        <w:spacing w:after="0"/>
        <w:ind w:left="0"/>
        <w:jc w:val="left"/>
      </w:pPr>
      <w:r>
        <w:rPr>
          <w:rFonts w:ascii="Times New Roman"/>
          <w:b/>
          <w:i w:val="false"/>
          <w:color w:val="000000"/>
        </w:rPr>
        <w:t xml:space="preserve"> Оценочный лист </w:t>
      </w:r>
    </w:p>
    <w:bookmarkEnd w:id="142"/>
    <w:bookmarkStart w:name="z166" w:id="143"/>
    <w:p>
      <w:pPr>
        <w:spacing w:after="0"/>
        <w:ind w:left="0"/>
        <w:jc w:val="both"/>
      </w:pPr>
      <w:r>
        <w:rPr>
          <w:rFonts w:ascii="Times New Roman"/>
          <w:b w:val="false"/>
          <w:i w:val="false"/>
          <w:color w:val="000000"/>
          <w:sz w:val="28"/>
        </w:rPr>
        <w:t>
      ____________________________________________год</w:t>
      </w:r>
    </w:p>
    <w:bookmarkEnd w:id="143"/>
    <w:bookmarkStart w:name="z167" w:id="144"/>
    <w:p>
      <w:pPr>
        <w:spacing w:after="0"/>
        <w:ind w:left="0"/>
        <w:jc w:val="both"/>
      </w:pPr>
      <w:r>
        <w:rPr>
          <w:rFonts w:ascii="Times New Roman"/>
          <w:b w:val="false"/>
          <w:i w:val="false"/>
          <w:color w:val="000000"/>
          <w:sz w:val="28"/>
        </w:rPr>
        <w:t>
      (оцениваемый год)</w:t>
      </w:r>
    </w:p>
    <w:bookmarkEnd w:id="144"/>
    <w:bookmarkStart w:name="z168" w:id="145"/>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p>
    <w:bookmarkEnd w:id="145"/>
    <w:bookmarkStart w:name="z169" w:id="146"/>
    <w:p>
      <w:pPr>
        <w:spacing w:after="0"/>
        <w:ind w:left="0"/>
        <w:jc w:val="both"/>
      </w:pPr>
      <w:r>
        <w:rPr>
          <w:rFonts w:ascii="Times New Roman"/>
          <w:b w:val="false"/>
          <w:i w:val="false"/>
          <w:color w:val="000000"/>
          <w:sz w:val="28"/>
        </w:rPr>
        <w:t>
      Наименование структурного подразделения оцениваемого служащего: ___________________________________________________________________</w:t>
      </w:r>
    </w:p>
    <w:bookmarkEnd w:id="146"/>
    <w:bookmarkStart w:name="z170" w:id="147"/>
    <w:p>
      <w:pPr>
        <w:spacing w:after="0"/>
        <w:ind w:left="0"/>
        <w:jc w:val="both"/>
      </w:pPr>
      <w:r>
        <w:rPr>
          <w:rFonts w:ascii="Times New Roman"/>
          <w:b w:val="false"/>
          <w:i w:val="false"/>
          <w:color w:val="000000"/>
          <w:sz w:val="28"/>
        </w:rPr>
        <w:t>
      Оценка выполнения индивидуального плана: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929"/>
        <w:gridCol w:w="3817"/>
        <w:gridCol w:w="1597"/>
        <w:gridCol w:w="1597"/>
        <w:gridCol w:w="710"/>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 п/п</w:t>
            </w:r>
          </w:p>
          <w:bookmarkEnd w:id="148"/>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1</w:t>
            </w:r>
          </w:p>
          <w:bookmarkEnd w:id="149"/>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2</w:t>
            </w:r>
          </w:p>
          <w:bookmarkEnd w:id="150"/>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3</w:t>
            </w:r>
          </w:p>
          <w:bookmarkEnd w:id="151"/>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4</w:t>
            </w:r>
          </w:p>
          <w:bookmarkEnd w:id="152"/>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53"/>
        </w:tc>
        <w:tc>
          <w:tcPr>
            <w:tcW w:w="6358" w:type="dxa"/>
            <w:tcBorders/>
            <w:tcMar>
              <w:top w:w="15" w:type="dxa"/>
              <w:left w:w="15" w:type="dxa"/>
              <w:bottom w:w="15" w:type="dxa"/>
              <w:right w:w="15" w:type="dxa"/>
            </w:tcMar>
            <w:vAlign w:val="center"/>
          </w:tcPr>
          <w:bookmarkStart w:name="z180" w:id="154"/>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 сельских округов и</w:t>
            </w:r>
            <w:r>
              <w:br/>
            </w:r>
            <w:r>
              <w:rPr>
                <w:rFonts w:ascii="Times New Roman"/>
                <w:b w:val="false"/>
                <w:i w:val="false"/>
                <w:color w:val="000000"/>
                <w:sz w:val="20"/>
              </w:rPr>
              <w:t>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184" w:id="155"/>
    <w:p>
      <w:pPr>
        <w:spacing w:after="0"/>
        <w:ind w:left="0"/>
        <w:jc w:val="both"/>
      </w:pPr>
      <w:r>
        <w:rPr>
          <w:rFonts w:ascii="Times New Roman"/>
          <w:b w:val="false"/>
          <w:i w:val="false"/>
          <w:color w:val="000000"/>
          <w:sz w:val="28"/>
        </w:rPr>
        <w:t>
      Форма</w:t>
      </w:r>
    </w:p>
    <w:bookmarkEnd w:id="155"/>
    <w:bookmarkStart w:name="z185" w:id="156"/>
    <w:p>
      <w:pPr>
        <w:spacing w:after="0"/>
        <w:ind w:left="0"/>
        <w:jc w:val="left"/>
      </w:pPr>
      <w:r>
        <w:rPr>
          <w:rFonts w:ascii="Times New Roman"/>
          <w:b/>
          <w:i w:val="false"/>
          <w:color w:val="000000"/>
        </w:rPr>
        <w:t xml:space="preserve"> Протокол заседания Комиссии по оценке</w:t>
      </w:r>
    </w:p>
    <w:bookmarkEnd w:id="156"/>
    <w:bookmarkStart w:name="z186" w:id="157"/>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(наименование государственного органа)</w:t>
      </w:r>
    </w:p>
    <w:bookmarkEnd w:id="157"/>
    <w:bookmarkStart w:name="z187" w:id="158"/>
    <w:p>
      <w:pPr>
        <w:spacing w:after="0"/>
        <w:ind w:left="0"/>
        <w:jc w:val="both"/>
      </w:pPr>
      <w:r>
        <w:rPr>
          <w:rFonts w:ascii="Times New Roman"/>
          <w:b w:val="false"/>
          <w:i w:val="false"/>
          <w:color w:val="000000"/>
          <w:sz w:val="28"/>
        </w:rPr>
        <w:t>
      _________________________________________________________</w:t>
      </w:r>
    </w:p>
    <w:bookmarkEnd w:id="158"/>
    <w:bookmarkStart w:name="z188" w:id="159"/>
    <w:p>
      <w:pPr>
        <w:spacing w:after="0"/>
        <w:ind w:left="0"/>
        <w:jc w:val="both"/>
      </w:pPr>
      <w:r>
        <w:rPr>
          <w:rFonts w:ascii="Times New Roman"/>
          <w:b w:val="false"/>
          <w:i w:val="false"/>
          <w:color w:val="000000"/>
          <w:sz w:val="28"/>
        </w:rPr>
        <w:t>
      (вид оценки: квартальная/ годовая и оцениваемый период (квартал и (или) год)</w:t>
      </w:r>
    </w:p>
    <w:bookmarkEnd w:id="159"/>
    <w:bookmarkStart w:name="z189" w:id="160"/>
    <w:p>
      <w:pPr>
        <w:spacing w:after="0"/>
        <w:ind w:left="0"/>
        <w:jc w:val="both"/>
      </w:pPr>
      <w:r>
        <w:rPr>
          <w:rFonts w:ascii="Times New Roman"/>
          <w:b w:val="false"/>
          <w:i w:val="false"/>
          <w:color w:val="000000"/>
          <w:sz w:val="28"/>
        </w:rPr>
        <w:t>
      Результаты оценки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1"/>
          <w:p>
            <w:pPr>
              <w:spacing w:after="20"/>
              <w:ind w:left="20"/>
              <w:jc w:val="both"/>
            </w:pPr>
            <w:r>
              <w:rPr>
                <w:rFonts w:ascii="Times New Roman"/>
                <w:b w:val="false"/>
                <w:i w:val="false"/>
                <w:color w:val="000000"/>
                <w:sz w:val="20"/>
              </w:rPr>
              <w:t>
№ п/п</w:t>
            </w:r>
          </w:p>
          <w:bookmarkEnd w:id="16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2"/>
          <w:p>
            <w:pPr>
              <w:spacing w:after="20"/>
              <w:ind w:left="20"/>
              <w:jc w:val="both"/>
            </w:pPr>
            <w:r>
              <w:rPr>
                <w:rFonts w:ascii="Times New Roman"/>
                <w:b w:val="false"/>
                <w:i w:val="false"/>
                <w:color w:val="000000"/>
                <w:sz w:val="20"/>
              </w:rPr>
              <w:t>
1.</w:t>
            </w:r>
          </w:p>
          <w:bookmarkEnd w:id="16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3"/>
          <w:p>
            <w:pPr>
              <w:spacing w:after="20"/>
              <w:ind w:left="20"/>
              <w:jc w:val="both"/>
            </w:pPr>
            <w:r>
              <w:rPr>
                <w:rFonts w:ascii="Times New Roman"/>
                <w:b w:val="false"/>
                <w:i w:val="false"/>
                <w:color w:val="000000"/>
                <w:sz w:val="20"/>
              </w:rPr>
              <w:t>
2.</w:t>
            </w:r>
          </w:p>
          <w:bookmarkEnd w:id="16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4"/>
          <w:p>
            <w:pPr>
              <w:spacing w:after="20"/>
              <w:ind w:left="20"/>
              <w:jc w:val="both"/>
            </w:pPr>
            <w:r>
              <w:rPr>
                <w:rFonts w:ascii="Times New Roman"/>
                <w:b w:val="false"/>
                <w:i w:val="false"/>
                <w:color w:val="000000"/>
                <w:sz w:val="20"/>
              </w:rPr>
              <w:t>
...</w:t>
            </w:r>
          </w:p>
          <w:bookmarkEnd w:id="16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65"/>
    <w:p>
      <w:pPr>
        <w:spacing w:after="0"/>
        <w:ind w:left="0"/>
        <w:jc w:val="both"/>
      </w:pPr>
      <w:r>
        <w:rPr>
          <w:rFonts w:ascii="Times New Roman"/>
          <w:b w:val="false"/>
          <w:i w:val="false"/>
          <w:color w:val="000000"/>
          <w:sz w:val="28"/>
        </w:rPr>
        <w:t>
      Заключение Комиссии: ____________________________________________________________________</w:t>
      </w:r>
      <w:r>
        <w:br/>
      </w:r>
      <w:r>
        <w:rPr>
          <w:rFonts w:ascii="Times New Roman"/>
          <w:b w:val="false"/>
          <w:i w:val="false"/>
          <w:color w:val="000000"/>
          <w:sz w:val="28"/>
        </w:rPr>
        <w:t>____________________________________________________________________</w:t>
      </w:r>
    </w:p>
    <w:bookmarkEnd w:id="165"/>
    <w:bookmarkStart w:name="z195" w:id="166"/>
    <w:p>
      <w:pPr>
        <w:spacing w:after="0"/>
        <w:ind w:left="0"/>
        <w:jc w:val="both"/>
      </w:pPr>
      <w:r>
        <w:rPr>
          <w:rFonts w:ascii="Times New Roman"/>
          <w:b w:val="false"/>
          <w:i w:val="false"/>
          <w:color w:val="000000"/>
          <w:sz w:val="28"/>
        </w:rPr>
        <w:t>
      Проверено:</w:t>
      </w:r>
    </w:p>
    <w:bookmarkEnd w:id="166"/>
    <w:bookmarkStart w:name="z196" w:id="167"/>
    <w:p>
      <w:pPr>
        <w:spacing w:after="0"/>
        <w:ind w:left="0"/>
        <w:jc w:val="both"/>
      </w:pPr>
      <w:r>
        <w:rPr>
          <w:rFonts w:ascii="Times New Roman"/>
          <w:b w:val="false"/>
          <w:i w:val="false"/>
          <w:color w:val="000000"/>
          <w:sz w:val="28"/>
        </w:rPr>
        <w:t>
      Секретарь Комиссии: ____________________________________ Дата:_________</w:t>
      </w:r>
    </w:p>
    <w:bookmarkEnd w:id="167"/>
    <w:bookmarkStart w:name="z197" w:id="168"/>
    <w:p>
      <w:pPr>
        <w:spacing w:after="0"/>
        <w:ind w:left="0"/>
        <w:jc w:val="both"/>
      </w:pPr>
      <w:r>
        <w:rPr>
          <w:rFonts w:ascii="Times New Roman"/>
          <w:b w:val="false"/>
          <w:i w:val="false"/>
          <w:color w:val="000000"/>
          <w:sz w:val="28"/>
        </w:rPr>
        <w:t>
      (фамилия, инициалы, подпись)</w:t>
      </w:r>
    </w:p>
    <w:bookmarkEnd w:id="168"/>
    <w:bookmarkStart w:name="z198" w:id="169"/>
    <w:p>
      <w:pPr>
        <w:spacing w:after="0"/>
        <w:ind w:left="0"/>
        <w:jc w:val="both"/>
      </w:pPr>
      <w:r>
        <w:rPr>
          <w:rFonts w:ascii="Times New Roman"/>
          <w:b w:val="false"/>
          <w:i w:val="false"/>
          <w:color w:val="000000"/>
          <w:sz w:val="28"/>
        </w:rPr>
        <w:t>
      Председатель Комиссии: _________________________________ Дата:_________</w:t>
      </w:r>
    </w:p>
    <w:bookmarkEnd w:id="169"/>
    <w:bookmarkStart w:name="z199" w:id="170"/>
    <w:p>
      <w:pPr>
        <w:spacing w:after="0"/>
        <w:ind w:left="0"/>
        <w:jc w:val="both"/>
      </w:pPr>
      <w:r>
        <w:rPr>
          <w:rFonts w:ascii="Times New Roman"/>
          <w:b w:val="false"/>
          <w:i w:val="false"/>
          <w:color w:val="000000"/>
          <w:sz w:val="28"/>
        </w:rPr>
        <w:t>
      (фамилия, инициалы, подпись)</w:t>
      </w:r>
    </w:p>
    <w:bookmarkEnd w:id="170"/>
    <w:bookmarkStart w:name="z200" w:id="171"/>
    <w:p>
      <w:pPr>
        <w:spacing w:after="0"/>
        <w:ind w:left="0"/>
        <w:jc w:val="both"/>
      </w:pPr>
      <w:r>
        <w:rPr>
          <w:rFonts w:ascii="Times New Roman"/>
          <w:b w:val="false"/>
          <w:i w:val="false"/>
          <w:color w:val="000000"/>
          <w:sz w:val="28"/>
        </w:rPr>
        <w:t>
      Член Комиссии: _________________________________________ Дата:_________</w:t>
      </w:r>
    </w:p>
    <w:bookmarkEnd w:id="171"/>
    <w:bookmarkStart w:name="z201" w:id="172"/>
    <w:p>
      <w:pPr>
        <w:spacing w:after="0"/>
        <w:ind w:left="0"/>
        <w:jc w:val="both"/>
      </w:pPr>
      <w:r>
        <w:rPr>
          <w:rFonts w:ascii="Times New Roman"/>
          <w:b w:val="false"/>
          <w:i w:val="false"/>
          <w:color w:val="000000"/>
          <w:sz w:val="28"/>
        </w:rPr>
        <w:t>
      (фамилия, инициалы, подпись)</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