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9d2" w14:textId="823f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2016 года № 8-2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августа 2017 года № 15-3. Зарегистрировано Департаментом юстиции Жамбылской области 22 августа 2017 года № 3508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2017 года в газете "Мойынқұм таңы" № 1-4 (6253-6256)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"6 570 162" заменить цифрами "6 612 134";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"1 352 340" заменить цифрами "1 377 616";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"3 160" заменить цифрами "5 585";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"16 799";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"5 210 162" заменить цифрами "5 212 134";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"6 712 265" заменить цифрами "6 754 237";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2.Контроль за исполнением и публикацию на интернет-ресурсе данного решения возложить на постоянную комиссию районного маслихата по "Экономическому развитию региона, развитию бюджета и местных налогов, сферы промышленности, сельского хозяйства и предпринимательства, рассмотрению проектов договоров о покупке земельных участков, регионального строительства,вопросам охраны окружающей среды"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Абасов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от 3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2016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73"/>
        <w:gridCol w:w="695"/>
        <w:gridCol w:w="5"/>
        <w:gridCol w:w="6428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3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леквидация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внаселенных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обеспечении жильем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массогого спорта и национальных видов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городския (сельским), пригородным и внутирайонным сообщениям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самоупарвления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от 14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от 22 декабря 2017 года</w:t>
            </w:r>
          </w:p>
        </w:tc>
      </w:tr>
    </w:tbl>
    <w:bookmarkStart w:name="z24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2017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614"/>
        <w:gridCol w:w="2586"/>
        <w:gridCol w:w="3447"/>
        <w:gridCol w:w="1126"/>
        <w:gridCol w:w="1541"/>
        <w:gridCol w:w="144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6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