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d262" w14:textId="226d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Мойынкумского района на 2018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декабря 2017 года № 20-2. Зарегистрировано Департаментом юстиции Жамбылской области 27 декабря 2017 года № 3658.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171 495 тысяч тенге, в том числе: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19 564 тысяч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27 852 тысяч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27 852 тысяч тенге;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124 079 тысяч тенге;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171 495 тысяч тенге;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- 0тысяч тенге;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74 235 тысяч тенге, в том числе: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- 4 442 тысяч тенге;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- 1 977 тысяч тенге;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- 1 977 тысяч тенге;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67 816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74 235 тысяч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52 642 тысяч тенге, в том числе: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- 3 222 тысяч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- 470 тысяч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- 470 тысяч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48 950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52 642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80 342 тысяч тенге, в том числе: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5 170 тысяч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- 3 203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- 3 203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71 969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80 342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Мойынкумского районного маслихата Жамбылской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районного бюджета в бюджет сельских округов на 2018 год в сумме 95 085 тысяч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- 27 992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- 23 885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17 624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- 22 224 тысяч тенге.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предусмотрен перечень бюджетных программ, не подлежащих секвестру в процессе исполнения местного бюджета на 2018 год.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сельских округов на 2018 год предусмотреть суммы целевых текущих трансфертов за счет средств районного бюджета.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предусмотрены бюджетные программы развития направленных на реализацию бюджетных инвестиционных проектов.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Исабеков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 от 25 декабря 2017 года</w:t>
            </w:r>
          </w:p>
        </w:tc>
      </w:tr>
    </w:tbl>
    <w:bookmarkStart w:name="z15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2018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Мойынкумского районного маслихата Жамбылской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bookmarkStart w:name="z15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5"/>
        <w:gridCol w:w="3640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051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bookmarkStart w:name="z10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Берликского сельского округа на 2018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Мойынкумского районного маслихата Жамбылской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051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bookmarkStart w:name="z4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2018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Мойынкумского районного маслихата Жамбылской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5"/>
        <w:gridCol w:w="3640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051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bookmarkStart w:name="z61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2018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Мойынкумского районного маслихата Жамбылской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051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