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51e7" w14:textId="b02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 марта 2017 года № 12-4. Зарегистрировано Департаментом юстиции Жамбылской области 13 марта 2017 года № 3343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9 декабря 2016 года № 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"8 441 659" заменить цифрами "8 495 946";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"2 900 000" заменить цифрами "2 654 867";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"5 532 343" заменить цифрами "5 831 763";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"8 441 659" заменить цифрами "9 053 330";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"-104 993" заменить цифрами "-662 377";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"104 993" заменить цифрами "662 377";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"557 384";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Мамырбаев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от 1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35"/>
        <w:gridCol w:w="1145"/>
        <w:gridCol w:w="296"/>
        <w:gridCol w:w="1035"/>
        <w:gridCol w:w="154"/>
        <w:gridCol w:w="5873"/>
        <w:gridCol w:w="2732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37"/>
        <w:gridCol w:w="2391"/>
        <w:gridCol w:w="4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5"/>
        <w:gridCol w:w="1125"/>
        <w:gridCol w:w="4271"/>
        <w:gridCol w:w="4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004"/>
        <w:gridCol w:w="1509"/>
        <w:gridCol w:w="1590"/>
        <w:gridCol w:w="5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2066"/>
        <w:gridCol w:w="2067"/>
        <w:gridCol w:w="2576"/>
        <w:gridCol w:w="4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</w:t>
      </w:r>
      <w:r>
        <w:rPr>
          <w:rFonts w:ascii="Times New Roman"/>
          <w:b/>
          <w:i w:val="false"/>
          <w:color w:val="000000"/>
        </w:rPr>
        <w:t>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12-4 от 1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 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869"/>
        <w:gridCol w:w="1033"/>
        <w:gridCol w:w="1776"/>
        <w:gridCol w:w="1033"/>
        <w:gridCol w:w="1033"/>
        <w:gridCol w:w="1033"/>
        <w:gridCol w:w="1103"/>
        <w:gridCol w:w="1705"/>
        <w:gridCol w:w="946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