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444b" w14:textId="0c04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23 декабря 2016 года № 11-5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13 июня 2017 года № 15-4. Зарегистрировано Департаментом юстиции Жамбылской области 19 июня 2017 года № 3458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5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9 декабря 2016 года № 7-3" "Об областном бюджете на 2017-2019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3450</w:t>
      </w:r>
      <w:r>
        <w:rPr>
          <w:rFonts w:ascii="Times New Roman"/>
          <w:b w:val="false"/>
          <w:i w:val="false"/>
          <w:color w:val="000000"/>
          <w:sz w:val="28"/>
        </w:rPr>
        <w:t xml:space="preserve">)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маслихата района Т. Рыскулова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3269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20 января 2017 года в газете "Кұлан таңы") следующие изменения: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"8 507 875" заменить цифрами "8 468 434";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"2 656 267" заменить цифрами "2 659 767";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"6 866" заменить цифрами "7 366";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"5 843 692" заменить цифрами "5 800 251";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"9 065 259" заменить цифрами "9 025 817";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"-662 377" заменить цифрами "-66 2376";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"662 377" заменить цифрами "662 376";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"17 533" заменить цифрами "17 534";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"5 000" заменить цифрами "6 135";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и публикацию на интернет ресурсе данного решения возложить на постоянную комиссию районного маслихата по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вопросам экономики, финансов, бюджета и развития местного самоуправления. 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Далибаев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Косалов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15-4 от 13 июня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11-5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8468434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9025817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5798636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4309723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4"/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3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2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8"/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2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232"/>
        <w:gridCol w:w="4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4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6"/>
        </w:tc>
        <w:tc>
          <w:tcPr>
            <w:tcW w:w="4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-662376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2"/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6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124"/>
        <w:gridCol w:w="2124"/>
        <w:gridCol w:w="2689"/>
        <w:gridCol w:w="37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0"/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5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9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557384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557384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557384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15-4 от 13 июня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11-5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2017 год по сельским округам района Т.Рыскулова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796"/>
        <w:gridCol w:w="1804"/>
        <w:gridCol w:w="997"/>
        <w:gridCol w:w="1714"/>
        <w:gridCol w:w="997"/>
        <w:gridCol w:w="997"/>
        <w:gridCol w:w="997"/>
        <w:gridCol w:w="1065"/>
        <w:gridCol w:w="1646"/>
        <w:gridCol w:w="912"/>
      </w:tblGrid>
      <w:tr>
        <w:trPr>
          <w:trHeight w:val="30" w:hRule="atLeast"/>
        </w:trPr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района в городе, города районного значения, поселка, села, сельского округа"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Куланского сельского округа"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4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Луговского сельского округа"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40441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5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Акбулакского сельского округа"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6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Курагатинского сельского округа"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7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Абайского сельского округа"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8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Каракыстакского сельского округа"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64314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9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Жанатурмысского сельского округа"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36533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0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Кокдоненского сельского округа"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1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Когершинского сельского округа"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2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Кумарыкского сельского округа"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3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Новосельского сельского округа"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4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Акыртюбинского сельского округа"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5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Орнекского сельского округа"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36409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6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Теренозекского сельского округа"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7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Каиндинского сельского округа"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