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830" w14:textId="08bb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23 декабря 2016 года № 11-5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11 августа 2017 года № 18-4. Зарегистрировано Департаментом юстиции Жамбылской области 18 августа 2017 года № 3505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№7-3" "Об областном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№3499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района Т. Рыскулова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2017 года в газете "Кұлан таңы")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"8 468 434" заменить цифрами "8 596 394";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"2 659 767" заменить цифрами "2 681 197";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"7 366" заменить цифрами "8 566";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"1 050" заменить цифрами "2 050";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"5 800 251" заменить цифрами "5 904 581";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"9 025 817" заменить цифрами "9 153 777";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и публикацию на интернет ресурсе данного решения возложить на постоянную комиссию районного маслихата по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вопросам экономики, финансов, бюджета и развития местного самоуправления.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Ш. Косалов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№18-4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 2017 года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№11-5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2016 года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  <w:bookmarkEnd w:id="17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  <w:bookmarkEnd w:id="2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</w:t>
            </w:r>
          </w:p>
          <w:bookmarkEnd w:id="4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Наименование</w:t>
            </w:r>
          </w:p>
          <w:bookmarkEnd w:id="47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0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18-4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11-5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Т.Рыскулова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2016 года </w:t>
            </w:r>
          </w:p>
        </w:tc>
      </w:tr>
    </w:tbl>
    <w:bookmarkStart w:name="z2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</w:t>
      </w:r>
      <w:r>
        <w:rPr>
          <w:rFonts w:ascii="Times New Roman"/>
          <w:b/>
          <w:i w:val="false"/>
          <w:color w:val="000000"/>
        </w:rPr>
        <w:t xml:space="preserve"> на 2017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№ 18-4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 2017 года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№11-5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2016 года</w:t>
            </w:r>
          </w:p>
        </w:tc>
      </w:tr>
    </w:tbl>
    <w:bookmarkStart w:name="z30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2017 год по сельским округам района Т.Рыскулова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96"/>
        <w:gridCol w:w="1804"/>
        <w:gridCol w:w="997"/>
        <w:gridCol w:w="1714"/>
        <w:gridCol w:w="997"/>
        <w:gridCol w:w="997"/>
        <w:gridCol w:w="997"/>
        <w:gridCol w:w="1065"/>
        <w:gridCol w:w="1646"/>
        <w:gridCol w:w="912"/>
      </w:tblGrid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Куланского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Луговского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Акбулакского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Абайского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Каракыстакского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Жанатурмысского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Кокдоненского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Когершинского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Кумарыкского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Акыртюбинского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Орнекского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Теренозекского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