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af6b" w14:textId="cb8a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2016 года № 11-5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18 октября 2017 года № 19-5. Зарегистрировано Департаментом юстиции Жамбылской области 19 октября 2017 года № 3550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7-3" "Об областном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3354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2017 года в газете "Кұлан таңы") следующие изменения: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"8 596 394" заменить цифрами "8 829 873";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"2 681 197" заменить цифрами "2 734 662";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"8 566" заменить цифрами "12 816";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"2 050" заменить цифрами "7 335";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"5904581" заменить цифрами "6075060";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"9 153 777" заменить цифрами "9 387 256";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"6 135" заменить цифрами "6 645";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 ресурсе данного решения возложить на постоянную комиссию районного маслихата по </w:t>
      </w:r>
      <w:r>
        <w:rPr>
          <w:rFonts w:ascii="Times New Roman"/>
          <w:b w:val="false"/>
          <w:i w:val="false"/>
          <w:color w:val="000000"/>
          <w:sz w:val="28"/>
        </w:rPr>
        <w:t>вопросам экономики, финансов, бюджета и развития местного самоуправления.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Мамырбаев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 от 18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8829873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 от 18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2017 год по сельским округам района Т.Рыскулова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6"/>
        <w:gridCol w:w="1633"/>
        <w:gridCol w:w="909"/>
        <w:gridCol w:w="1550"/>
        <w:gridCol w:w="909"/>
        <w:gridCol w:w="909"/>
        <w:gridCol w:w="906"/>
        <w:gridCol w:w="1027"/>
        <w:gridCol w:w="969"/>
        <w:gridCol w:w="1490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Куланского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Луговского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Акбулакского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Курагатинского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Абайского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Каракыстакского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Жанатурмысского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Кокдоненского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8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Когершинского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Кумарыкского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Новосельского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Акыртюбинского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Орнекского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Теренозекского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Каиндинского сельского округа"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