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c66" w14:textId="879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14 декабря 2017 года № 21-4. Зарегистрировано Департаментом юстиции Жамбылской области 20 декабря 2017 года № 3632.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11 538 686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3 105 786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6 413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16 186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8 410 301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11 882 414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89 838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115 439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25 601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433 566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433 566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115 439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25 601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Т. Рыскулова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18.05.2018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04.09.2018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2018 год в размере 5 238 635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бюджету сельским округам на 2018 год в размере 1 224 137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Куланскому сельскому округу – 418 990 тыс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Луговскому сельскому округу – 186 073 тыс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67 470 тыс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24 305 тыс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Каракыстакскому сельскому округу – 116 988 тыс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Жанатурмысскому сельскому округу – 63 189 тыс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Кокдоненскому сельскому округу – 72 301 тыс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Когершинскому сельскому округу – 66 174 тыс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Кумарыкскому сельскому округу – 46 328 тыс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Акыртобинскому сельскому округу – 56 383 тыс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Орнекскому сельскому округу – 67 195 тыс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Теренозекскому сельскому округу – 38 741 тыс тенге;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района Т. Рыскулова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18.05.2018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сумму резервного фонда местного исполнительного органа в размере 13 105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Т. Рыскулова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04.09.2018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направленных на реализацию инвестиционных проектов предусмотренных в бюджете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 доходов, поступивщих в Национальный фонд Республики Казахстан от продажи участков земли сельскохозяйственного назначения, предусмотренных в бюджете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сельских округов, предусмотренных в бюджете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районном бюджете на 2018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 Рыскулова.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от 14 декабря 2017 года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8410301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-433566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от 14 декабря 2017 года</w:t>
            </w:r>
          </w:p>
        </w:tc>
      </w:tr>
    </w:tbl>
    <w:bookmarkStart w:name="z3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"/>
        <w:gridCol w:w="1170"/>
        <w:gridCol w:w="1172"/>
        <w:gridCol w:w="4"/>
        <w:gridCol w:w="63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  <w:bookmarkEnd w:id="4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7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3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6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9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от 14 декабря 2017 года</w:t>
            </w:r>
          </w:p>
        </w:tc>
      </w:tr>
    </w:tbl>
    <w:bookmarkStart w:name="z56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9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8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2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</w:t>
            </w:r>
          </w:p>
        </w:tc>
      </w:tr>
    </w:tbl>
    <w:bookmarkStart w:name="z80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2018 год</w:t>
      </w:r>
    </w:p>
    <w:bookmarkEnd w:id="129"/>
    <w:bookmarkStart w:name="z3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Т. Рыскулова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классификация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қаланаың)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8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качественного школьного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13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3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бюджетам (городов областного значения) на выплату государственной адресной социальной помощи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</w:t>
            </w:r>
          </w:p>
        </w:tc>
      </w:tr>
    </w:tbl>
    <w:bookmarkStart w:name="z82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поступивщих в Национальный фонд Республики Казахстан от продажи участков земли сельскохяйственного назначения, предусмотренных в бюджете района на 2018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38"/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участков земли сельскохозяйственного назначения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83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2018 год по сельским округам района Т. Рыскулова районного бюджета</w:t>
      </w:r>
    </w:p>
    <w:bookmarkEnd w:id="140"/>
    <w:bookmarkStart w:name="z2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Т. Рыскулова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7"/>
        <w:gridCol w:w="1674"/>
        <w:gridCol w:w="928"/>
        <w:gridCol w:w="1590"/>
        <w:gridCol w:w="928"/>
        <w:gridCol w:w="929"/>
        <w:gridCol w:w="928"/>
        <w:gridCol w:w="1052"/>
        <w:gridCol w:w="990"/>
        <w:gridCol w:w="1528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