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c5b7c" w14:textId="07c5b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 по району Т.Рыскулова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Т.Рыскулова Жамбылской области от 14 декабря 2017 года № 21-8. Зарегистрировано Департаментом юстиции Жамбылской области 27 декабря 2017 года № 3654. Утратило силу решением маслихата района Т.Рыскулова Жамбылской области от 6 декабря 2021 года № 11-7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Т.Рыскулова Жамбылской области от 06.12.2021 </w:t>
      </w:r>
      <w:r>
        <w:rPr>
          <w:rFonts w:ascii="Times New Roman"/>
          <w:b w:val="false"/>
          <w:i w:val="false"/>
          <w:color w:val="ff0000"/>
          <w:sz w:val="28"/>
        </w:rPr>
        <w:t>№ 11-7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2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"Экологического кодекса Республики Казахстан" кодекса Республики Казахстан от 9 января 2007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маслихат района Т. Рыскулова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2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 по району Т. Рыскулова.</w:t>
      </w:r>
    </w:p>
    <w:bookmarkEnd w:id="2"/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вопросам развития регионов, сфер промышленности, строительства, энергетики, транспорта, связи, сельского хозяйства и предпринимательства маслихата района Т. Рыскулова.</w:t>
      </w:r>
    </w:p>
    <w:bookmarkEnd w:id="3"/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со дня государственной регистрации в органах юстиции и вводится в действие по истечению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секретаря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района Т. Рыскулова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района Т. Рыскулова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Бисембаев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Джаманбаев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 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 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2017 года № 21-8</w:t>
            </w:r>
          </w:p>
        </w:tc>
      </w:tr>
    </w:tbl>
    <w:bookmarkStart w:name="z3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 поступившими в коммунальную собственность</w:t>
      </w:r>
    </w:p>
    <w:bookmarkEnd w:id="5"/>
    <w:bookmarkStart w:name="z3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3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 поступившими в коммунальную собственность на территории Меркенского района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> статьи 20-1 Экологического Кодекса Республики Казахстан от 9 января 2007 года и определяют порядок управления бесхозяйными отходами, признанными решением суда поступившими в коммунальную собственность (далее – отходы).</w:t>
      </w:r>
    </w:p>
    <w:bookmarkEnd w:id="7"/>
    <w:bookmarkStart w:name="z3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Передача отходов в коммунальную собственность осуществляется на основании судебного решения.</w:t>
      </w:r>
    </w:p>
    <w:bookmarkEnd w:id="8"/>
    <w:bookmarkStart w:name="z3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бесхозяйными отходами осуществляется местным исполнительным органом района (далее – местный исполнительный орган).</w:t>
      </w:r>
    </w:p>
    <w:bookmarkEnd w:id="9"/>
    <w:bookmarkStart w:name="z3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 целью управления отходами местным исполнительным органом создается комиссия из представителей заинтересованных структурных подразделении (далее – Комиссия).</w:t>
      </w:r>
    </w:p>
    <w:bookmarkEnd w:id="10"/>
    <w:bookmarkStart w:name="z4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Органом по организации работ по управлению отходами является государственное учреждение "Отдел жилищно-коммунального хозяйства, пассажирского транспорта и автомобильных дорог района Т. Рыскулова".</w:t>
      </w:r>
    </w:p>
    <w:bookmarkEnd w:id="11"/>
    <w:bookmarkStart w:name="z4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бесхозяйными отходами – это деятельность по оценке, учету, дальнейшему использованию, реализации, утилизации и удалению отходов.</w:t>
      </w:r>
    </w:p>
    <w:bookmarkEnd w:id="12"/>
    <w:bookmarkStart w:name="z4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управления бесхозяйными отходами, признанными решением суда поступившими в коммунальную собственность</w:t>
      </w:r>
    </w:p>
    <w:bookmarkEnd w:id="13"/>
    <w:bookmarkStart w:name="z4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Учет, хранение, оценка, дальнейшее использование отходов осуществляется в соответствии с Правилами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утвержденными постановлением Правительства Республики Казахстан от 26 июля 2002 года № 833.</w:t>
      </w:r>
    </w:p>
    <w:bookmarkEnd w:id="14"/>
    <w:bookmarkStart w:name="z4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Организация работы по безопасной утилизации и удалению невостребованных отходов осуществляется местным исполнительным органом с учетом рекомендаций Комиссии в соответствии с требованиями экологического законодательства Республики Казахстан за счет средств местного бюджета.</w:t>
      </w:r>
    </w:p>
    <w:bookmarkEnd w:id="15"/>
    <w:bookmarkStart w:name="z4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Выбор поставщика услуг по утилизации и удалению отходов осуществляется в соответствии с законодательством Республики Казахстан о государственных закупках.</w:t>
      </w:r>
    </w:p>
    <w:bookmarkEnd w:id="16"/>
    <w:bookmarkStart w:name="z4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Рекультивация территорий, на которых были размещены отходы, после реализации, утилизации, удаления отходов производится в соответствии с требованиями земельного законодательства Республики Казахстан.</w:t>
      </w:r>
    </w:p>
    <w:bookmarkEnd w:id="17"/>
    <w:bookmarkStart w:name="z4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18"/>
    <w:bookmarkStart w:name="z4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процессе обращения с отходами соблюдаются требования, предусмотренные экологическим законодательством Республики Казахстан.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