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be04" w14:textId="463b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Каракыстакского сельского округа района Т.Рыскулова Жамбылской области от 1 февраля 2017 года № 05. Зарегистрировано Департаментом юстиции Жамбылской области 3 марта 2017 года № 3336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на основании заключения ономастической комиссии при акимате Жамбылской области от 8 декабря 2016 года и с учетом мнения населения соответствующей территории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Разъезд 3641 казарма села Тасшолак Каракыстакского сельского округа на улицу Темиржолшы.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аппарата акима Каракыстакского сельского округа Омаров Исатай Файзуллаевичу.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