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c028" w14:textId="089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22 декабря 2016 года № 12-3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февраля 2017 года № 13-2. Зарегистрировано Департаментом юстиции Жамбылской области 2 марта 2017 года № 3332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2017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"7 859 117" заменить цифрами "7 971 392";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"7 109 117" заменить цифрами "7 221 392";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"7 859 117" заменить цифрами "8 231 315";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"-80 948" заменить цифрами "-340 871";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"80 948" заменить цифрами "340 871";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"259 923";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от 24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22 декабря 2016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от 24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22 декабря 2016 года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2017 - 2019 годы.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305"/>
        <w:gridCol w:w="1305"/>
        <w:gridCol w:w="1305"/>
        <w:gridCol w:w="1306"/>
        <w:gridCol w:w="1116"/>
        <w:gridCol w:w="1116"/>
        <w:gridCol w:w="1116"/>
        <w:gridCol w:w="1116"/>
        <w:gridCol w:w="1117"/>
      </w:tblGrid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096"/>
        <w:gridCol w:w="1096"/>
        <w:gridCol w:w="1096"/>
        <w:gridCol w:w="1094"/>
        <w:gridCol w:w="1094"/>
        <w:gridCol w:w="1095"/>
        <w:gridCol w:w="1319"/>
        <w:gridCol w:w="1320"/>
        <w:gridCol w:w="1320"/>
      </w:tblGrid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250"/>
        <w:gridCol w:w="1250"/>
        <w:gridCol w:w="1251"/>
        <w:gridCol w:w="1251"/>
        <w:gridCol w:w="1251"/>
        <w:gridCol w:w="1251"/>
        <w:gridCol w:w="1040"/>
        <w:gridCol w:w="1038"/>
        <w:gridCol w:w="1039"/>
      </w:tblGrid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 Реализация мер по содействию экономическому развитию регионов в рамках Программы развития регионов до 2020 года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