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8898" w14:textId="1bd8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1 марта 2017 года № 29. Зарегистрировано Департаментом юстиции Жамбылской области 17 марта 2017 года № 3358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Сарысуского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Ж. Жарыкбасова.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29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Сарысуского района признанных утратившими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Сарысуского района от 16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Сарысуского района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2498 </w:t>
      </w:r>
      <w:r>
        <w:rPr>
          <w:rFonts w:ascii="Times New Roman"/>
          <w:b w:val="false"/>
          <w:i w:val="false"/>
          <w:color w:val="000000"/>
          <w:sz w:val="28"/>
        </w:rPr>
        <w:t>от 5 февраля 2015 года, опубликовано 21 февраля 2015 года в районной газете "Сарысу" № 15-16);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Сарысуского района от 24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физической култьуры и спорта акимата Сарысуского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2582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марта 2015 года, опубликовано 23 мая 2015 года в районной газете "Сарысу" № 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Сарысуского района от 26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ветеринарии акимата Сарысуского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2690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июля 2015 года, опубликовано 25 июля 2015 года в районной газете "Сарысу" № 77-78).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