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42b09" w14:textId="3e42b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маслихата Сарысуского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5 апреля 2017 года № 14-8. Зарегистрировано Департаментом юстиции Жамбылской области 2 мая 2017 года № 3420. Утратило силу решением Сарысуского районного маслихата Жамбылской области от 29 марта 2018 года № 31-7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Сарысуского районного маслихата Жамбылской области от 29.03.2018 </w:t>
      </w:r>
      <w:r>
        <w:rPr>
          <w:rFonts w:ascii="Times New Roman"/>
          <w:b w:val="false"/>
          <w:i w:val="false"/>
          <w:color w:val="ff0000"/>
          <w:sz w:val="28"/>
        </w:rPr>
        <w:t>№ 31-7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маслихата Сарысуского района.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Сарысуского районного маслихата от 10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60-8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аппарата маслихата Сарысуского района"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3024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13 апреля 2016 года в районной газете "Сарысу" за № 33).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руководителя аппарата Сарысуского районного маслихата К. Тлеубаева.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Несипбай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2017 года № 14-8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маслихата Сарысуского района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маслихата Сарысуского района"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приказом Председателя Агенства Республики Казахстан по делам государственной службы и противодействию коррупции от 29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и определяет алгоритм оценки деятельности административных государственных служащих корпуса "Б" (далее – служащие корпуса "Б") государственного учреждения "Аппарат маслихата Сарысуского района" (далее – служащие корпуса "Б").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служба управления персоналом.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</w:p>
    <w:bookmarkEnd w:id="25"/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</w:p>
    <w:bookmarkEnd w:id="30"/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Служба управления персоналом формирует график проведения оценки по согласованию с председателем Комиссии по оценке.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3"/>
    <w:bookmarkStart w:name="z4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службы управления персоналом и непосредственного руководителя служащего корпуса "Б".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"– 2" балла за каждый факт нарушения.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службой управления персоналом,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3302000" cy="77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0200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1104900" cy="71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Итоговая квартальная оценка выставляется по следующей шкале: 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9"/>
    <w:bookmarkStart w:name="z6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6057900" cy="96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1155700" cy="66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952500" cy="67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9"/>
    <w:p>
      <w:pPr>
        <w:spacing w:after="0"/>
        <w:ind w:left="0"/>
        <w:jc w:val="both"/>
      </w:pPr>
      <w:r>
        <w:drawing>
          <wp:inline distT="0" distB="0" distL="0" distR="0">
            <wp:extent cx="1257300" cy="67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80"/>
    <w:bookmarkStart w:name="z90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следующие документы: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</w:p>
    <w:bookmarkEnd w:id="94"/>
    <w:bookmarkStart w:name="z104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99"/>
    <w:bookmarkStart w:name="z109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района</w:t>
            </w:r>
          </w:p>
        </w:tc>
      </w:tr>
    </w:tbl>
    <w:bookmarkStart w:name="z118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</w:t>
      </w:r>
      <w:r>
        <w:br/>
      </w:r>
      <w:r>
        <w:rPr>
          <w:rFonts w:ascii="Times New Roman"/>
          <w:b/>
          <w:i w:val="false"/>
          <w:color w:val="000000"/>
        </w:rPr>
        <w:t>административного государственного служащего корпуса "Б"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(период, на который составляется индивидуальный план)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служащего) _________________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7"/>
        <w:gridCol w:w="5780"/>
        <w:gridCol w:w="2683"/>
      </w:tblGrid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15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6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7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8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9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них не менее половины измеримых.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3"/>
        <w:gridCol w:w="6357"/>
      </w:tblGrid>
      <w:tr>
        <w:trPr>
          <w:trHeight w:val="30" w:hRule="atLeast"/>
        </w:trPr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24"/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25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аппарата маслихата Сарысуского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</w:tr>
    </w:tbl>
    <w:bookmarkStart w:name="z143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____________________квартал ____ года </w:t>
      </w:r>
    </w:p>
    <w:bookmarkEnd w:id="127"/>
    <w:bookmarkStart w:name="z1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(оцениваемый период)</w:t>
      </w:r>
    </w:p>
    <w:bookmarkEnd w:id="128"/>
    <w:bookmarkStart w:name="z14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</w:p>
    <w:bookmarkEnd w:id="129"/>
    <w:bookmarkStart w:name="z14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 __________________________________________</w:t>
      </w:r>
    </w:p>
    <w:bookmarkEnd w:id="130"/>
    <w:bookmarkStart w:name="z14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</w:t>
      </w:r>
    </w:p>
    <w:bookmarkEnd w:id="131"/>
    <w:bookmarkStart w:name="z14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32"/>
    <w:bookmarkStart w:name="z15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33"/>
    <w:bookmarkStart w:name="z15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6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7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8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0"/>
        <w:gridCol w:w="6550"/>
      </w:tblGrid>
      <w:tr>
        <w:trPr>
          <w:trHeight w:val="30" w:hRule="atLeast"/>
        </w:trPr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39"/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40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аппарата маслихата Сарысуского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</w:tr>
    </w:tbl>
    <w:bookmarkStart w:name="z167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41"/>
    <w:bookmarkStart w:name="z16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год</w:t>
      </w:r>
    </w:p>
    <w:bookmarkEnd w:id="142"/>
    <w:bookmarkStart w:name="z16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</w:p>
    <w:bookmarkEnd w:id="143"/>
    <w:bookmarkStart w:name="z17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</w:p>
    <w:bookmarkEnd w:id="144"/>
    <w:bookmarkStart w:name="z17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 __________________________________________</w:t>
      </w:r>
    </w:p>
    <w:bookmarkEnd w:id="145"/>
    <w:bookmarkStart w:name="z17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</w:t>
      </w:r>
    </w:p>
    <w:bookmarkEnd w:id="146"/>
    <w:bookmarkStart w:name="z17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47"/>
    <w:bookmarkStart w:name="z17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48"/>
    <w:bookmarkStart w:name="z17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50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1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2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3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4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0"/>
        <w:gridCol w:w="6550"/>
      </w:tblGrid>
      <w:tr>
        <w:trPr>
          <w:trHeight w:val="30" w:hRule="atLeast"/>
        </w:trPr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55"/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56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аппарата маслихата Сарысуского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</w:tr>
    </w:tbl>
    <w:bookmarkStart w:name="z190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57"/>
    <w:bookmarkStart w:name="z19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58"/>
    <w:bookmarkStart w:name="z19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59"/>
    <w:bookmarkStart w:name="z19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60"/>
    <w:bookmarkStart w:name="z19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оценки: квартальная/годовая и оцениваемый период (квартал и (или) год)</w:t>
      </w:r>
    </w:p>
    <w:bookmarkEnd w:id="161"/>
    <w:bookmarkStart w:name="z19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63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64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65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66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67"/>
    <w:bookmarkStart w:name="z20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68"/>
    <w:bookmarkStart w:name="z20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69"/>
    <w:bookmarkStart w:name="z20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170"/>
    <w:bookmarkStart w:name="z20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1"/>
    <w:bookmarkStart w:name="z20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172"/>
    <w:bookmarkStart w:name="z20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3"/>
    <w:bookmarkStart w:name="z20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</w:t>
      </w:r>
    </w:p>
    <w:bookmarkEnd w:id="174"/>
    <w:bookmarkStart w:name="z20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