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d3e9" w14:textId="f24d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22 декабря 2016 года № 12-3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16 октября 2017 года № 21-2. Зарегистрировано Департаментом юстиции Жамбылской области 19 октября 2017 года № 3551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№15-5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№7-3 "Об областном бюджете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№3544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№3281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13 января 2017 года в районной газете "Сарысу"),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"8 345 779" заменить цифрами "8 445 722";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"7 393 779" заменить цифрами "7 493 722";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"8 605 702" заменить цифрами "8 705 645".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Контроль за исполнением настоящего решения возложить на постоянную комиссию по вопросам экономики, финансов, бюджета, агропромышленного комплекса, охраны окружающей среды и природопользования, развития местного самоуправления районного маслихата.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от 16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от 22 декабря 2016года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8445722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7493722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7493722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8705645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4942276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-340871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№21-2 от 16 октября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от 22 декабря 2016 года</w:t>
            </w:r>
          </w:p>
        </w:tc>
      </w:tr>
    </w:tbl>
    <w:bookmarkStart w:name="z26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2017 - 2019 годы</w:t>
      </w:r>
    </w:p>
    <w:bookmarkEnd w:id="37"/>
    <w:bookmarkStart w:name="z2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295"/>
        <w:gridCol w:w="1296"/>
        <w:gridCol w:w="1296"/>
        <w:gridCol w:w="1296"/>
        <w:gridCol w:w="1106"/>
        <w:gridCol w:w="1106"/>
        <w:gridCol w:w="1106"/>
        <w:gridCol w:w="1106"/>
        <w:gridCol w:w="1107"/>
      </w:tblGrid>
      <w:tr>
        <w:trPr>
          <w:trHeight w:val="30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3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  <w:bookmarkEnd w:id="4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  <w:bookmarkEnd w:id="41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  <w:bookmarkEnd w:id="4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43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4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  <w:bookmarkEnd w:id="45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  <w:bookmarkEnd w:id="4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47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4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49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</w:tbl>
    <w:bookmarkStart w:name="z2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1"/>
    <w:bookmarkStart w:name="z2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133"/>
        <w:gridCol w:w="1133"/>
        <w:gridCol w:w="1133"/>
        <w:gridCol w:w="1133"/>
        <w:gridCol w:w="1133"/>
        <w:gridCol w:w="1133"/>
        <w:gridCol w:w="1241"/>
        <w:gridCol w:w="1241"/>
        <w:gridCol w:w="1241"/>
      </w:tblGrid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5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 Обеспечение функционирования автомобильных дорог в городах районного значения, поселках, селах, сельских округах 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 Обеспечение санитарии населенных пунктов 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  <w:bookmarkEnd w:id="54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  <w:bookmarkEnd w:id="55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  <w:bookmarkEnd w:id="56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57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58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  <w:bookmarkEnd w:id="59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  <w:bookmarkEnd w:id="60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61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62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63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64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bookmarkStart w:name="z2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5"/>
    <w:bookmarkStart w:name="z2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197"/>
        <w:gridCol w:w="1197"/>
        <w:gridCol w:w="1197"/>
        <w:gridCol w:w="1234"/>
        <w:gridCol w:w="1236"/>
        <w:gridCol w:w="1236"/>
        <w:gridCol w:w="1095"/>
        <w:gridCol w:w="1095"/>
        <w:gridCol w:w="1095"/>
      </w:tblGrid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6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 Реализация мер по содействию экономическому развитию регионов в рамках Программы развития регионов до 2020 года 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  <w:bookmarkEnd w:id="68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  <w:bookmarkEnd w:id="6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  <w:bookmarkEnd w:id="70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71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72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  <w:bookmarkEnd w:id="73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  <w:bookmarkEnd w:id="74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75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76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77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8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