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7c58b" w14:textId="c67c5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Сарысуского районного маслихата от 22 декабря 2016 года № 12-3 "О районном бюджете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Сарысуского районного маслихата от 28 ноября 2017 года № 24-2. Зарегистрировано Департаментом юстиции Жамбылской области 29 ноября 32017 года № 3609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основании решения Жамбылского областного маслихата от 24 ноября 2017 года </w:t>
      </w:r>
      <w:r>
        <w:rPr>
          <w:rFonts w:ascii="Times New Roman"/>
          <w:b w:val="false"/>
          <w:i w:val="false"/>
          <w:color w:val="000000"/>
          <w:sz w:val="28"/>
        </w:rPr>
        <w:t>№ 17-2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Жамбылского областного маслихата от 9 декабря 2016 года № 7-3 "Об областном бюджете на 2017-2019 годы"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3595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1"/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Сарысуского районного маслихата от 22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12-3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2017-2019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3281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опубликовано 13 января 2017 года в районной газете "Сарысу"), следующие изменения:</w:t>
      </w:r>
    </w:p>
    <w:bookmarkEnd w:id="2"/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"8 445 722" заменить цифрами "8 476 025";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"925 158" заменить цифрами "975 134";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"11 349" заменить цифрами "12 086";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"15 493" заменить цифрами "9 780";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"7 493 722" заменить цифрами "7 479 025";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"8 705 645" заменить цифрами "8 735 948";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по экономики, финансов, бюджету, агропромышленного комплекса, охраны окружающей среды и природопользования, развитие местного самоуправления районного маслихата.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2017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С. Бегеев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№ 1 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Сарысуского района № 24-2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28 ноября 2017 года</w:t>
      </w:r>
    </w:p>
    <w:bookmarkEnd w:id="14"/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 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Сарысуского района № 12-3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22 декабря 2016 года</w:t>
      </w:r>
    </w:p>
    <w:bookmarkEnd w:id="15"/>
    <w:bookmarkStart w:name="z3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1114"/>
        <w:gridCol w:w="718"/>
        <w:gridCol w:w="6643"/>
        <w:gridCol w:w="31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17"/>
        </w:tc>
        <w:tc>
          <w:tcPr>
            <w:tcW w:w="3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"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8476025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"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975134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277854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277854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237126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237126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393555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324276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7779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60180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58570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41446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9584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6944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6944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8"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12086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7173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7173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3"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учреждениями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8343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7562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6"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7479025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7479025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7479025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9"/>
        <w:gridCol w:w="1263"/>
        <w:gridCol w:w="1263"/>
        <w:gridCol w:w="6253"/>
        <w:gridCol w:w="259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9"/>
        </w:tc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2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РАСХОДЫ 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8735948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4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597376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133180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114353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376927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227992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148935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69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5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4931372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630853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234506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396347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3566920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3123780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443140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225917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225917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245715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245715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255172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78031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133663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90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помошь и социальное обеспечение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590372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156722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105632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358931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215102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69577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6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1382968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300107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293404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 жилищной инспекции 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596360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582950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системы водоснабжения и водоотведения 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54777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151779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89271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17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447512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177506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177506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110625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110125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133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34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191180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96614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 городов областного значения, районного значения, сельских округов, поселков, сел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44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47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381844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361643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202610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138313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51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56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57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88716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88716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80948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102106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2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102106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102106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102106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65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-340871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340871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71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102106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Внешние государственные займы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102106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102106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74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77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259923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259923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№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24-2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2017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12-3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</w:t>
            </w:r>
          </w:p>
        </w:tc>
      </w:tr>
    </w:tbl>
    <w:bookmarkStart w:name="z286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выделенных денежных средств из районного бюджета </w:t>
      </w:r>
    </w:p>
    <w:bookmarkEnd w:id="180"/>
    <w:bookmarkStart w:name="z287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по программе сельских округов на 2017 - 2019 годы</w:t>
      </w:r>
    </w:p>
    <w:bookmarkEnd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6"/>
        <w:gridCol w:w="1295"/>
        <w:gridCol w:w="1296"/>
        <w:gridCol w:w="1296"/>
        <w:gridCol w:w="1296"/>
        <w:gridCol w:w="1106"/>
        <w:gridCol w:w="1106"/>
        <w:gridCol w:w="1106"/>
        <w:gridCol w:w="1106"/>
        <w:gridCol w:w="1107"/>
      </w:tblGrid>
      <w:tr>
        <w:trPr>
          <w:trHeight w:val="30" w:hRule="atLeast"/>
        </w:trPr>
        <w:tc>
          <w:tcPr>
            <w:tcW w:w="1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bookmarkEnd w:id="182"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обеспечению деятельности акима района в городе, города районного значения, поселка, села, сельского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 "Капитальные расходы государственных органов"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 "Освещение улиц населенных пунктов"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города Жанатас Сарысуского района"</w:t>
            </w:r>
          </w:p>
          <w:bookmarkEnd w:id="183"/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69698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47486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48386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121268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68308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68308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Байкадамского сельского округа Сарысуского района"</w:t>
            </w:r>
          </w:p>
          <w:bookmarkEnd w:id="184"/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21934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22115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Жайылминского сельского округа Сарысуского района"</w:t>
            </w:r>
          </w:p>
          <w:bookmarkEnd w:id="185"/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22316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18886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18964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Жанарыкского сельского округа Сарысуского района"</w:t>
            </w:r>
          </w:p>
          <w:bookmarkEnd w:id="186"/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17854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18288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18446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Жанаталапского сельского округа Сарысуского района"</w:t>
            </w:r>
          </w:p>
          <w:bookmarkEnd w:id="187"/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Игиликского сельского округа Сарысуского района"</w:t>
            </w:r>
          </w:p>
          <w:bookmarkEnd w:id="188"/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18297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Тогызкентского сельского округа Сарысуского района"</w:t>
            </w:r>
          </w:p>
          <w:bookmarkEnd w:id="189"/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18527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Камкалинского сельского округа Сарысуского района"</w:t>
            </w:r>
          </w:p>
          <w:bookmarkEnd w:id="190"/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14584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14767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Туркестанского сельского округа Сарысуского района"</w:t>
            </w:r>
          </w:p>
          <w:bookmarkEnd w:id="191"/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14656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14739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Досболского сельского округа Сарысуского района"</w:t>
            </w:r>
          </w:p>
          <w:bookmarkEnd w:id="192"/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14325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14069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14518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  <w:bookmarkEnd w:id="193"/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227992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198962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201400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148935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71120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71120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24711</w:t>
            </w:r>
          </w:p>
        </w:tc>
      </w:tr>
    </w:tbl>
    <w:bookmarkStart w:name="z3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4"/>
        <w:gridCol w:w="1123"/>
        <w:gridCol w:w="1123"/>
        <w:gridCol w:w="1123"/>
        <w:gridCol w:w="1229"/>
        <w:gridCol w:w="1123"/>
        <w:gridCol w:w="1123"/>
        <w:gridCol w:w="1230"/>
        <w:gridCol w:w="1231"/>
        <w:gridCol w:w="1231"/>
      </w:tblGrid>
      <w:tr>
        <w:trPr>
          <w:trHeight w:val="30" w:hRule="atLeast"/>
        </w:trPr>
        <w:tc>
          <w:tcPr>
            <w:tcW w:w="1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bookmarkEnd w:id="195"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 "Организация бесплатного подвоза учащихся до школы и обратно в сельской местности"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 " Обеспечение функционирования автомобильных дорог в городах районного значения, поселках, селах, сельских округах 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 " Обеспечение санитарии населенных пунктов 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</w:tr>
      <w:tr>
        <w:trPr>
          <w:trHeight w:val="30" w:hRule="atLeast"/>
        </w:trPr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города Жанатас Сарысуского района"</w:t>
            </w:r>
          </w:p>
          <w:bookmarkEnd w:id="196"/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Байкадамского сельского округа Сарысуского района"</w:t>
            </w:r>
          </w:p>
          <w:bookmarkEnd w:id="197"/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Жайылминского сельского округа Сарысуского района"</w:t>
            </w:r>
          </w:p>
          <w:bookmarkEnd w:id="198"/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Жанарыкского сельского округа Сарысуского района"</w:t>
            </w:r>
          </w:p>
          <w:bookmarkEnd w:id="199"/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Жанаталапского сельского округа Сарысуского района"</w:t>
            </w:r>
          </w:p>
          <w:bookmarkEnd w:id="200"/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Игиликского сельского округа Сарысуского района"</w:t>
            </w:r>
          </w:p>
          <w:bookmarkEnd w:id="201"/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Тогызкентского сельского округа Сарысуского района"</w:t>
            </w:r>
          </w:p>
          <w:bookmarkEnd w:id="202"/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Камкалинского сельского округа Сарысуского района"</w:t>
            </w:r>
          </w:p>
          <w:bookmarkEnd w:id="203"/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Туркестанского сельского округа Сарысуского района"</w:t>
            </w:r>
          </w:p>
          <w:bookmarkEnd w:id="204"/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Досболского сельского округа Сарысуского района"</w:t>
            </w:r>
          </w:p>
          <w:bookmarkEnd w:id="205"/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  <w:bookmarkEnd w:id="206"/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13125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</w:tbl>
    <w:bookmarkStart w:name="z31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8"/>
        <w:gridCol w:w="1197"/>
        <w:gridCol w:w="1197"/>
        <w:gridCol w:w="1197"/>
        <w:gridCol w:w="1234"/>
        <w:gridCol w:w="1236"/>
        <w:gridCol w:w="1236"/>
        <w:gridCol w:w="1095"/>
        <w:gridCol w:w="1095"/>
        <w:gridCol w:w="1095"/>
      </w:tblGrid>
      <w:tr>
        <w:trPr>
          <w:trHeight w:val="30" w:hRule="atLeast"/>
        </w:trPr>
        <w:tc>
          <w:tcPr>
            <w:tcW w:w="1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bookmarkEnd w:id="208"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"Благоустройство и озеленение населенных пунктов"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 " Реализация мер по содействию экономическому развитию регионов в рамках Программы развития регионов до 2020 года 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 "Содержание мест захоронений и погребение безродных"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города Жанатас Сарысуского района"</w:t>
            </w:r>
          </w:p>
          <w:bookmarkEnd w:id="209"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60310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Байкадамского сельского округа Сарысуского района"</w:t>
            </w:r>
          </w:p>
          <w:bookmarkEnd w:id="210"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10077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Жайылминского сельского округа Сарысуского района"</w:t>
            </w:r>
          </w:p>
          <w:bookmarkEnd w:id="211"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Жанарыкского сельского округа Сарысуского района"</w:t>
            </w:r>
          </w:p>
          <w:bookmarkEnd w:id="212"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Жанаталапского сельского округа Сарысуского района"</w:t>
            </w:r>
          </w:p>
          <w:bookmarkEnd w:id="213"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Игиликского сельского округа Сарысуского района"</w:t>
            </w:r>
          </w:p>
          <w:bookmarkEnd w:id="214"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Тогызкентского сельского округа Сарысуского района"</w:t>
            </w:r>
          </w:p>
          <w:bookmarkEnd w:id="215"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Камкалинского сельского округа Сарысуского района"</w:t>
            </w:r>
          </w:p>
          <w:bookmarkEnd w:id="216"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Туркестанского сельского округа Сарысуского района"</w:t>
            </w:r>
          </w:p>
          <w:bookmarkEnd w:id="217"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Досболского сельского округа Сарысуского района"</w:t>
            </w:r>
          </w:p>
          <w:bookmarkEnd w:id="218"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  <w:bookmarkEnd w:id="219"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89271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60310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332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gродолжение таблицы</w:t>
      </w:r>
    </w:p>
    <w:bookmarkEnd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48"/>
        <w:gridCol w:w="2450"/>
        <w:gridCol w:w="2450"/>
        <w:gridCol w:w="2451"/>
        <w:gridCol w:w="183"/>
        <w:gridCol w:w="183"/>
        <w:gridCol w:w="183"/>
        <w:gridCol w:w="184"/>
        <w:gridCol w:w="184"/>
        <w:gridCol w:w="184"/>
      </w:tblGrid>
      <w:tr>
        <w:trPr>
          <w:trHeight w:val="30" w:hRule="atLeast"/>
        </w:trPr>
        <w:tc>
          <w:tcPr>
            <w:tcW w:w="3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bookmarkEnd w:id="221"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 " Капитальный и средний ремонт автомобильных дорог районного значения и улиц населенных пунктов 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города Жанатас Сарысуского района"</w:t>
            </w:r>
          </w:p>
          <w:bookmarkEnd w:id="222"/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Байкадамского сельского округа Сарысуского района"</w:t>
            </w:r>
          </w:p>
          <w:bookmarkEnd w:id="223"/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Жайылминского сельского округа Сарысуского района"</w:t>
            </w:r>
          </w:p>
          <w:bookmarkEnd w:id="224"/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Жанарыкского сельского округа Сарысуского района"</w:t>
            </w:r>
          </w:p>
          <w:bookmarkEnd w:id="225"/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Жанаталапского сельского округа Сарысуского района"</w:t>
            </w:r>
          </w:p>
          <w:bookmarkEnd w:id="226"/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Игиликского сельского округа Сарысуского района"</w:t>
            </w:r>
          </w:p>
          <w:bookmarkEnd w:id="227"/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Тогызкентского сельского округа Сарысуского района"</w:t>
            </w:r>
          </w:p>
          <w:bookmarkEnd w:id="228"/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Камкалинского сельского округа Сарысуского района"</w:t>
            </w:r>
          </w:p>
          <w:bookmarkEnd w:id="229"/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Туркестанского сельского округа Сарысуского района"</w:t>
            </w:r>
          </w:p>
          <w:bookmarkEnd w:id="230"/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7076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Досболского сельского округа Сарысуского района"</w:t>
            </w:r>
          </w:p>
          <w:bookmarkEnd w:id="231"/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  <w:bookmarkEnd w:id="232"/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7076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24-2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2017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12-3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органам местного самоуправления на 2017-2019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3473"/>
        <w:gridCol w:w="2534"/>
        <w:gridCol w:w="2535"/>
        <w:gridCol w:w="2535"/>
      </w:tblGrid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233"/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Сарысуский район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64924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58563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58563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4"/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Туркестанского сельского округа Сарысуского района Жамбылской области"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35"/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Жанаарыкского сельского округа Сарысуского района Жамбылской области"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36"/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Игиликского сельского округа Сарысуского района Жамбылской области"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37"/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Камкалинского сельского округа Сарысуского района Жамбылской области"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38"/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Досболского сельского округа Сарысуского района Жамбылской области"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39"/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Байкадамского сельского округа Сарысуского района Жамбылской области"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40"/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Тогызкентского сельского округа Сарысуского района Жамбылской области"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41"/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Жайылминского сельского округа Сарысуского района Жамбылской области"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42"/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Жанаталапский сельского округа Сарысуского района Жамбылской области"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43"/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города Жанатас Сарысуского района Жамбылской области"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54052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48795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