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4667" w14:textId="58e4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декабря 2017 года № 25-3. Зарегистрировано Департаментом юстиции Жамбылской области 25 декабря 2017 года № 3647.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9 629 876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8 577 943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9 657 300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Сарысуского районного маслихата Жамбылской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2018); с изменениями, внесенными решениями Сарысуского районного маслихата Жамбылской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26.11.2018 </w:t>
      </w:r>
      <w:r>
        <w:rPr>
          <w:rFonts w:ascii="Times New Roman"/>
          <w:b w:val="false"/>
          <w:i w:val="false"/>
          <w:color w:val="000000"/>
          <w:sz w:val="28"/>
        </w:rPr>
        <w:t>№40-7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10.12.2018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объем субвенции в размере 6 218 540 тысяч тенге.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2018 год объемы субвенций, передаваемых из районного бюджета в бюджеты города районного значения, села, поселка, сельского округа в сумме 410 780 тысяч тенге: 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168 627 тысяч тенге;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72 861 тысяч тенге;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77 990 тысяч тенге;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41 006 тысяч тенге;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50 296 тысяч тенге.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2018-2020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 и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на 2018 год в размере - 17 985 тысяч тенге.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выделенных денежных средств из районного бюджета на 2018–2020 годы по программе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местных бюджетов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целевых трансфертов органа местного самоуправления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от 20 декабря 2017 года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Сарысуского районного маслихата Жамбылской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9629876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от 20 декабря 2017 года</w:t>
            </w:r>
          </w:p>
        </w:tc>
      </w:tr>
    </w:tbl>
    <w:bookmarkStart w:name="z28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958"/>
        <w:gridCol w:w="5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14480577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14480577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4828197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от 20 декабря 2017 года</w:t>
            </w:r>
          </w:p>
        </w:tc>
      </w:tr>
    </w:tbl>
    <w:bookmarkStart w:name="z5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958"/>
        <w:gridCol w:w="54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5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10109171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943302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9149369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9149369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25-3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bookmarkStart w:name="z7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2018 - 2020 годы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70"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bookmarkStart w:name="z27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выделенных денежных средств из районного бюджета по программе сельских округов на 2018 - 2020 годы</w:t>
      </w:r>
    </w:p>
    <w:bookmarkEnd w:id="76"/>
    <w:bookmarkStart w:name="z2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Сарысуского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</w:t>
      </w:r>
    </w:p>
    <w:bookmarkEnd w:id="77"/>
    <w:bookmarkStart w:name="z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1208"/>
        <w:gridCol w:w="1208"/>
        <w:gridCol w:w="1209"/>
        <w:gridCol w:w="1209"/>
        <w:gridCol w:w="1209"/>
        <w:gridCol w:w="1209"/>
        <w:gridCol w:w="1104"/>
        <w:gridCol w:w="1105"/>
        <w:gridCol w:w="1105"/>
      </w:tblGrid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</w:tbl>
    <w:bookmarkStart w:name="z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9"/>
    <w:bookmarkStart w:name="z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133"/>
        <w:gridCol w:w="1133"/>
        <w:gridCol w:w="1133"/>
        <w:gridCol w:w="1240"/>
        <w:gridCol w:w="1133"/>
        <w:gridCol w:w="1348"/>
        <w:gridCol w:w="1133"/>
        <w:gridCol w:w="1134"/>
        <w:gridCol w:w="1134"/>
      </w:tblGrid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1"/>
    <w:bookmarkStart w:name="z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137"/>
        <w:gridCol w:w="1137"/>
        <w:gridCol w:w="1137"/>
        <w:gridCol w:w="1379"/>
        <w:gridCol w:w="1380"/>
        <w:gridCol w:w="1380"/>
        <w:gridCol w:w="1039"/>
        <w:gridCol w:w="1040"/>
        <w:gridCol w:w="1040"/>
      </w:tblGrid>
      <w:tr>
        <w:trPr>
          <w:trHeight w:val="30" w:hRule="atLeast"/>
        </w:trPr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25-3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2017 года</w:t>
            </w:r>
          </w:p>
        </w:tc>
      </w:tr>
    </w:tbl>
    <w:bookmarkStart w:name="z77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2018 - 2020 годы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84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Сарысуского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40-7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2018).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3803"/>
        <w:gridCol w:w="2535"/>
        <w:gridCol w:w="2535"/>
        <w:gridCol w:w="2536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Жанаталапский сельский округ Сарысуского района Жамбылской области"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