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6e5c" w14:textId="1b46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Таласского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27 марта 2017 года № 16-5. Зарегистрировано Департаментом юстиции Жамбылской области 13 апреля 2017 года № 3384. Утратило силу решением Таласского районного маслихата Жамбылской области от 28 марта 2018 года № 34-12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34-12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Таласского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Таласского района от 16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маслихата Таласского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"Талас тынысы" от 29 апреля 2016 года №51-53).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Таласского районного маслихата С. Рысбаева.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№16-5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Таласского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"Аппарата маслихата Таласского районна"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"Аппарата маслихата Таласского района" 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маслихата Таласского района.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административных государственных служащих корпуса "Б" районного маслихата, является секретарь маслихата Таласского района.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отдела аппарата маслихата, в должностные обязанности которого входит ведение кадровой работы аппарата маслихата (далее – руководитель отдела). Секретарь Комиссии по оценке не принимает участие в голосовании.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 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формирует график проведения оценки по согласованию с председателем Комиссии по оценке.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9083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71"/>
        <w:gridCol w:w="1390"/>
        <w:gridCol w:w="1439"/>
      </w:tblGrid>
      <w:tr>
        <w:trPr>
          <w:trHeight w:val="30" w:hRule="atLeast"/>
        </w:trPr>
        <w:tc>
          <w:tcPr>
            <w:tcW w:w="9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где:</w:t>
            </w:r>
          </w:p>
          <w:bookmarkEnd w:id="54"/>
        </w:tc>
        <w:tc>
          <w:tcPr>
            <w:tcW w:w="1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</w:p>
          <w:bookmarkEnd w:id="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 оценка;</w:t>
            </w:r>
          </w:p>
        </w:tc>
      </w:tr>
      <w:tr>
        <w:trPr>
          <w:trHeight w:val="30" w:hRule="atLeast"/>
        </w:trPr>
        <w:tc>
          <w:tcPr>
            <w:tcW w:w="9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</w:t>
            </w:r>
          </w:p>
          <w:bookmarkEnd w:id="56"/>
        </w:tc>
        <w:tc>
          <w:tcPr>
            <w:tcW w:w="1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поощрительные баллы;</w:t>
            </w:r>
          </w:p>
        </w:tc>
      </w:tr>
      <w:tr>
        <w:trPr>
          <w:trHeight w:val="30" w:hRule="atLeast"/>
        </w:trPr>
        <w:tc>
          <w:tcPr>
            <w:tcW w:w="9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</w:t>
            </w:r>
          </w:p>
          <w:bookmarkEnd w:id="57"/>
        </w:tc>
        <w:tc>
          <w:tcPr>
            <w:tcW w:w="1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баллы.</w:t>
            </w: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62"/>
        <w:gridCol w:w="1385"/>
        <w:gridCol w:w="2353"/>
      </w:tblGrid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менее 80 баллов</w:t>
            </w:r>
          </w:p>
          <w:bookmarkEnd w:id="59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"неудовлетворительно";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80 до 105 (включительно) баллов</w:t>
            </w:r>
          </w:p>
          <w:bookmarkEnd w:id="60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"удовлетворительно";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106 до 130 (включительно) баллов</w:t>
            </w:r>
          </w:p>
          <w:bookmarkEnd w:id="61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"эффективно";</w:t>
            </w:r>
          </w:p>
        </w:tc>
      </w:tr>
      <w:tr>
        <w:trPr>
          <w:trHeight w:val="30" w:hRule="atLeast"/>
        </w:trPr>
        <w:tc>
          <w:tcPr>
            <w:tcW w:w="8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свыше 130 баллов</w:t>
            </w:r>
          </w:p>
          <w:bookmarkEnd w:id="62"/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"превосходно".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4610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2"/>
        <w:gridCol w:w="290"/>
        <w:gridCol w:w="9728"/>
      </w:tblGrid>
      <w:tr>
        <w:trPr>
          <w:trHeight w:val="30" w:hRule="atLeast"/>
        </w:trPr>
        <w:tc>
          <w:tcPr>
            <w:tcW w:w="2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где:</w:t>
            </w:r>
          </w:p>
          <w:bookmarkEnd w:id="75"/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</w:p>
          <w:bookmarkEnd w:id="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795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оценка;</w:t>
            </w:r>
          </w:p>
        </w:tc>
      </w:tr>
      <w:tr>
        <w:trPr>
          <w:trHeight w:val="30" w:hRule="atLeast"/>
        </w:trPr>
        <w:tc>
          <w:tcPr>
            <w:tcW w:w="2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</w:p>
          <w:bookmarkEnd w:id="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      </w:r>
          </w:p>
        </w:tc>
      </w:tr>
      <w:tr>
        <w:trPr>
          <w:trHeight w:val="30" w:hRule="atLeast"/>
        </w:trPr>
        <w:tc>
          <w:tcPr>
            <w:tcW w:w="2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значению "неудовлетворительно" (менее 80 баллов) присваиваются 2 балла; значению "удовлетворительно" (от 80 до 105 баллов) – 3 балла; значению "эффективно" (от 106 до 130 (включительно) баллов) – 4 балла; значению "превосходно" (свыше 130 баллов) – 5 баллов;</w:t>
            </w:r>
          </w:p>
        </w:tc>
      </w:tr>
      <w:tr>
        <w:trPr>
          <w:trHeight w:val="30" w:hRule="atLeast"/>
        </w:trPr>
        <w:tc>
          <w:tcPr>
            <w:tcW w:w="2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</w:p>
          <w:bookmarkEnd w:id="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выполнения индивидуального плана работы (среднеарифметическое значение).</w:t>
            </w:r>
          </w:p>
        </w:tc>
      </w:tr>
    </w:tbl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5"/>
        <w:gridCol w:w="1940"/>
        <w:gridCol w:w="3295"/>
      </w:tblGrid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менее 3 баллов</w:t>
            </w:r>
          </w:p>
          <w:bookmarkEnd w:id="80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"неудовлетворительно";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до 3,9 баллов</w:t>
            </w:r>
          </w:p>
          <w:bookmarkEnd w:id="81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"удовлетворительно";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 до 4,9 баллов</w:t>
            </w:r>
          </w:p>
          <w:bookmarkEnd w:id="82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баллов</w:t>
            </w:r>
          </w:p>
          <w:bookmarkEnd w:id="83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"превосходно".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аппарата в произвольной форме составляется акт об отказе от ознакомления.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97"/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2"/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</w:p>
        </w:tc>
      </w:tr>
    </w:tbl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__________________________________________год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7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8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9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0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1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5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</w:p>
        </w:tc>
      </w:tr>
    </w:tbl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5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6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7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8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</w:p>
        </w:tc>
      </w:tr>
    </w:tbl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bookmarkStart w:name="z17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_____________________год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2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______________________________________ Дата: ________________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 Дата: ______________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 Дата: __________________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