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8eb" w14:textId="5d5e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 12 – 3 "О районном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апреля 2017 года № 17-2. Зарегистрировано Департаментом юстиции Жамбылской области 17 апреля 2017 года № 3386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3 апреля 2017 года № 10-4 "О внесении изменений в решение Жамбылского областного маслихата от 9 декабря 2016 года № 7-3 "Об областном бюджете на 2017-2019 годы"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1января 2017 года №1-3),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"9 566 095" заменить цифрами "10 134 924";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"2 762 588" заменить цифрами "3 331 417";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"9 719 709" заменить цифрами "10 288 538";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района, по бюджету, местным налогам и вопросам городского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9 240 165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080"/>
        <w:gridCol w:w="535"/>
        <w:gridCol w:w="4464"/>
        <w:gridCol w:w="37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8"/>
        <w:gridCol w:w="4748"/>
        <w:gridCol w:w="6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781"/>
        <w:gridCol w:w="386"/>
        <w:gridCol w:w="2248"/>
        <w:gridCol w:w="71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14 апреля 2017 года № 17-2Приложение - 6 к решению Таласского районного маслихатаот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