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2ab9" w14:textId="3dd2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Таласского района Жамбылской области от 11 мая 2017 года № 16. Зарегистрировано Департаментом юстиции Жамбылской области 11 мая 2017 года № 3425. Утратило силу решением акима Таласского района Жамбылской области от 1 июня 2017 года № 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сиу решением акима Таласского района Жамбылской области от 01.06.2017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обороне",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 июля 2014 года "Об установлении классификации чрезвычайных ситуаций природного и техногенного характера" и на основании протокола внеочередного заседания комиссии по профилактике и ликвидации чрезвычайных ситуации гражданской обороны Таласского района № 2 от 12 апреля 2017 года, аким Таласского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Объявить чрезвычайную ситуацию техногенного характера местного масштаба в населенном пункте Турлыбай сельского округа Бериккара, в селе Акколь Аккольского сельского округа, в селе Ушарал Ушаральского сельского округа Таласского района Жамбылской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заместителя акима района Дадабаева Серика Ералиевича.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