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a986" w14:textId="c75a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2016 года № 12 – 3 "О районном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июня 2017 года № 18-2. Зарегистрировано Департаментом юстиции Жамбылской области 16 июня 2017 года № 3455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5 июня 2017 года "О внесении изменений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Таласского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 января 2017 года № 1-3),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"10 134 924" заменить цифрами "10 175 219";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"16 000" заменить цифрами "17 500";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"3 331 417" заменить цифрами "3 370 212";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"10 288 538" заменить цифрами "10 328 833".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10 175 219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9 278 960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4 849 454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51"/>
        <w:gridCol w:w="6586"/>
        <w:gridCol w:w="3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3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4667"/>
        <w:gridCol w:w="3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91"/>
        <w:gridCol w:w="291"/>
        <w:gridCol w:w="4523"/>
        <w:gridCol w:w="5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-209 799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402"/>
        <w:gridCol w:w="1832"/>
        <w:gridCol w:w="1832"/>
        <w:gridCol w:w="64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6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271"/>
        <w:gridCol w:w="2607"/>
        <w:gridCol w:w="3181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99"/>
        <w:gridCol w:w="407"/>
        <w:gridCol w:w="2321"/>
        <w:gridCol w:w="7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bookmarkStart w:name="z2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334"/>
        <w:gridCol w:w="2596"/>
        <w:gridCol w:w="1333"/>
        <w:gridCol w:w="1333"/>
        <w:gridCol w:w="1333"/>
        <w:gridCol w:w="2145"/>
        <w:gridCol w:w="175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 Шакировского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