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4cbb" w14:textId="7004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29 мая 2017 года № 188. Зарегистрировано Департаментом юстиции Жамбылской области 4 июля 2017 года № 3480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в Таласском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Таласского района Садубаева Кадирбек Рыскулбековича.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от "29" мая 2017 года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7"/>
        <w:gridCol w:w="2444"/>
        <w:gridCol w:w="2307"/>
        <w:gridCol w:w="2034"/>
        <w:gridCol w:w="1897"/>
        <w:gridCol w:w="1311"/>
      </w:tblGrid>
      <w:tr>
        <w:trPr>
          <w:trHeight w:val="30" w:hRule="atLeast"/>
        </w:trPr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  <w:r>
              <w:br/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(мест), 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 (тенге), в том числе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мест, финансируемых по программе "Реализация государственного образовательного заказа в дошкольных организациях образования"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мест, финансируемых по программе "Обеспечение деятельности организаций дошкольного воспитания и обучения"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по программе "Реализация государственного образовательного заказа в дошкольных организациях образования"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по программе "Обеспечение деятельности организаций дошкольного воспитания и обучения"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сады), город</w:t>
            </w:r>
          </w:p>
          <w:bookmarkEnd w:id="7"/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Азиада отдела образования акимата Таласского района"</w:t>
            </w:r>
          </w:p>
          <w:bookmarkEnd w:id="8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Мирас отдела образования акимата Таласского района" </w:t>
            </w:r>
          </w:p>
          <w:bookmarkEnd w:id="9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Болашак отдела образования акимата Таласского района" </w:t>
            </w:r>
          </w:p>
          <w:bookmarkEnd w:id="10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Астана отдела образования акимата Таласского района" </w:t>
            </w:r>
          </w:p>
          <w:bookmarkEnd w:id="11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Айгерим отдела образования акимата Таласского района"</w:t>
            </w:r>
          </w:p>
          <w:bookmarkEnd w:id="12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Байтерек отдела образования акимата Таласского района" </w:t>
            </w:r>
          </w:p>
          <w:bookmarkEnd w:id="13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(мини-центры), город</w:t>
            </w:r>
          </w:p>
          <w:bookmarkEnd w:id="14"/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гимназии имени А. Байтурсынова с полным днем прибывания</w:t>
            </w:r>
          </w:p>
          <w:bookmarkEnd w:id="15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Ш. Уалиханова с полным днем прибывания</w:t>
            </w:r>
          </w:p>
          <w:bookmarkEnd w:id="16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С. Сейфуллина с полным днем прибывания</w:t>
            </w:r>
          </w:p>
          <w:bookmarkEnd w:id="17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А.С. Пушкина с полным днем прибывания</w:t>
            </w:r>
          </w:p>
          <w:bookmarkEnd w:id="18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К. Маркса с полным днем прибывания</w:t>
            </w:r>
          </w:p>
          <w:bookmarkEnd w:id="19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М. Ауезова с полным днем прибывания</w:t>
            </w:r>
          </w:p>
          <w:bookmarkEnd w:id="20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К. Маркса с неполным днем прибывания</w:t>
            </w:r>
          </w:p>
          <w:bookmarkEnd w:id="21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сады), село</w:t>
            </w:r>
          </w:p>
          <w:bookmarkEnd w:id="22"/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Акниет отдела образования акимата Таласского района"</w:t>
            </w:r>
          </w:p>
          <w:bookmarkEnd w:id="23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Акерке отдела образования акимата Таласского района" </w:t>
            </w:r>
          </w:p>
          <w:bookmarkEnd w:id="24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Акбопе отдела образования акимата Таласского района" </w:t>
            </w:r>
          </w:p>
          <w:bookmarkEnd w:id="25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Карлыгаш отдела образования акимата Таласского района" </w:t>
            </w:r>
          </w:p>
          <w:bookmarkEnd w:id="26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Балбобек отдела образования акимата Таласского района" </w:t>
            </w:r>
          </w:p>
          <w:bookmarkEnd w:id="27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Балдаурен отдела образования акимата Таласского района" </w:t>
            </w:r>
          </w:p>
          <w:bookmarkEnd w:id="28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Дания отдела образования акимата Таласского района" </w:t>
            </w:r>
          </w:p>
          <w:bookmarkEnd w:id="29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Улбике отдела образования акимата Таласского района" </w:t>
            </w:r>
          </w:p>
          <w:bookmarkEnd w:id="30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Акнур отдела образования акимата Таласского района" </w:t>
            </w:r>
          </w:p>
          <w:bookmarkEnd w:id="31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Еркетай отдела образования акимата Таласского района" </w:t>
            </w:r>
          </w:p>
          <w:bookmarkEnd w:id="32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Балауса отдела образования акимата Таласского района" </w:t>
            </w:r>
          </w:p>
          <w:bookmarkEnd w:id="33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Нурсултан отдела образования акимата Таласского района" </w:t>
            </w:r>
          </w:p>
          <w:bookmarkEnd w:id="34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Сымбат отдела образования акимата Таласского района" </w:t>
            </w:r>
          </w:p>
          <w:bookmarkEnd w:id="35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(мини-центры), село</w:t>
            </w:r>
          </w:p>
          <w:bookmarkEnd w:id="36"/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Д.А. Конаева с полным днем прибывания</w:t>
            </w:r>
          </w:p>
          <w:bookmarkEnd w:id="37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А. Сагинтаева с полным днем прибывания</w:t>
            </w:r>
          </w:p>
          <w:bookmarkEnd w:id="38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Амангелды с полным днем прибывания</w:t>
            </w:r>
          </w:p>
          <w:bookmarkEnd w:id="39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Жамбыла с полным днем прибывания</w:t>
            </w:r>
          </w:p>
          <w:bookmarkEnd w:id="40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М. Кыстаубайулы с полным днем прибывания</w:t>
            </w:r>
          </w:p>
          <w:bookmarkEnd w:id="41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Ш. Смаханулы с неполным днем прибывания</w:t>
            </w:r>
          </w:p>
          <w:bookmarkEnd w:id="42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Б. Токтыкожаулы с неполным днем прибывания</w:t>
            </w:r>
          </w:p>
          <w:bookmarkEnd w:id="43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основной школе имени Ш. Смаханулы с неполным днем прибывания</w:t>
            </w:r>
          </w:p>
          <w:bookmarkEnd w:id="44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Бирлестик с неполным днем прибывания</w:t>
            </w:r>
          </w:p>
          <w:bookmarkEnd w:id="45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средней школе имени М. Кыстаубайулы с неполным днем прибывания</w:t>
            </w:r>
          </w:p>
          <w:bookmarkEnd w:id="46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основной школе имени Абая с неполным днем прибывания</w:t>
            </w:r>
          </w:p>
          <w:bookmarkEnd w:id="47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основной школе Талас с неполным днем прибывания</w:t>
            </w:r>
          </w:p>
          <w:bookmarkEnd w:id="48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