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2f97" w14:textId="3f6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Таласского района от 27 октября 2014 года № 395 "Об утвержении Положения коммунального государственного учреждения "Аппарат акима города Каратау Таласского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24 августа 2017 года № 235. Зарегистрировано Департаментом юстиции Жамбылской области 12 сентября 2017 года № 3521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Таласского района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утвержении Положения коммунального государственного учреждения "Аппарат акима города Каратау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декабря 2014 года в районной газете "Талас тынысы") признать утратившим силу.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Дадабаева Серика Ералиевича.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