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c327" w14:textId="42bc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30 октября 2017 года № 294. Зарегистрировано Департаментом юстиции Жамбылской области 14 ноября 2017 года № 3583. Утратило силу постановлением акимата Таласского района Жамбылской области от 28 августа 2020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государственных служащих аппаратов акима района, города, сельских округов и исполнительных органов Таласского района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Таласского района У.Алтынкопова.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акимата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октября 2017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(далее -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соответствует описанию, утвержденному настоящим постановлением.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Удостоверение без соответствующего оформления, с просроченным сроком действия, помарками и подчистками считается недействительным.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Служебное удостоверение выдается: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подписью акима Таласского района - государственным служащим аппарата района, акимам города и сельских округов, первым руководителям исполнительных органов района, финансируемых из местного бюджета;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подписью акимов города и сельских округов - государственным служащим аппаратов акима города и сельских округов;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подписью первых руководителей исполнительных органов района – государственным служащим, исполнительных органов района, финансируемых из местного бюджета.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Служебные удостоверения выдаются сотрудникам, при назначении на должность, изменении должности, по истечении срока, утере, а также порче, ранее выданного удостоверения.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сдают служебное удостоверение по месту его получения, ответственному лицу подразделения службы управления персоналом. На обходном листе при сдаче служебного удостоверения ставится подпись ответственного сотрудника.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выдачи служебных удостоверений осуществляется в журнале учета выдачи служебных удостоверений по форме, согласно приложению к настоящим Правилам.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порядком заполнения, оформления, учета, выдачи, хранения и уничтожения служебных удостоверений осуществляют ответственные сотрудники службы управления персоналом.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утраты или порчи служебного удостоверения, сотрудник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службой управления персоналом в установленном порядке рассматривается необходимость проведения служебного расследования.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Таласского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53"/>
        <w:gridCol w:w="997"/>
        <w:gridCol w:w="1381"/>
        <w:gridCol w:w="997"/>
        <w:gridCol w:w="1381"/>
        <w:gridCol w:w="1382"/>
        <w:gridCol w:w="1382"/>
        <w:gridCol w:w="61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должен быть прошнурован, пронумерован, подписан ответственным сотрудником службы управления персонала и заверяется печатью учреждения.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акимата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октября 2017 года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служебного удостоверения изготавливается из кожзаменителя высокого качества голубого цвета, размером 19 х 6,5 сантиметр, (в развернутом состоянии).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официальное название государственного органа.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левой стороне: фотография (анфас, цветная) размером 3 х 4 сантиметров, в центре основной стороны располагаются номер удостоверения и надпись "Куәлік", под номером построчно указываются фамилия, имя, отчество (при его наличии), должность, наименование структурного подразделения на государственном языке.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правой стороне: изображение Государственного Герба Республики Казахстан, под Гербом надпись лазурного цвета "ҚАЗАҚСТАН" и соответствующий текст на русском языке.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заверяются подписью соответствующего руководства и скрепляются оттиском гербовой печати.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