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100f8" w14:textId="1b100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Таласского районного маслихата от 21 декабря 2016 года №12- 3 "О районном бюджете на 2017 - 2019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28 ноября 2017 года № 25-6. Зарегистрировано Департаментом юстиции Жамбылской области 29 ноября 2017 года № 3602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от 24 ноября 2017 года </w:t>
      </w:r>
      <w:r>
        <w:rPr>
          <w:rFonts w:ascii="Times New Roman"/>
          <w:b w:val="false"/>
          <w:i w:val="false"/>
          <w:color w:val="000000"/>
          <w:sz w:val="28"/>
        </w:rPr>
        <w:t>№17-2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областного маслихата от 9 декабря 2016 года №7-3 "Об областном бюджете на 2017-2019 годы" (зарегистрировано в Реестре государственной регистраций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3595</w:t>
      </w:r>
      <w:r>
        <w:rPr>
          <w:rFonts w:ascii="Times New Roman"/>
          <w:b w:val="false"/>
          <w:i w:val="false"/>
          <w:color w:val="000000"/>
          <w:sz w:val="28"/>
        </w:rPr>
        <w:t xml:space="preserve">) Таласский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Таласского районного маслихата от 21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№12–3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2017 – 2019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№3264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в газете "Талас тынысы" 1 января 2017 года), следующие изменения: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"10 343 922" заменить цифрами "10 672 353";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"10 497 536" заменить цифрами "10 825 967".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и публикацию его в интернет –ресурсах районного маслихата возложить на постоянную комиссию районного маслихата шестого созыва по вопросам социально-экономического развития района, по бюджету, местным налогам и вопросам городского хозяйства.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2017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Аманжолова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2017 года №25-6 Приложение-1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№12-3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6896"/>
        <w:gridCol w:w="32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"/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10 672 353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864 870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207 073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207 073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457 492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396 703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9 776 094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9 776 094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9 776 094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1251"/>
        <w:gridCol w:w="1251"/>
        <w:gridCol w:w="5651"/>
        <w:gridCol w:w="3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6"/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10 825 967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8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588 682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141 258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112 136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335 856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296 477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9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0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1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4 862 842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740 705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397 787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342 918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3 292 927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3 127 481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165 446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244 237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244 237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415 969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415 969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167 249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83 288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2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573 813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119 228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80 407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389 925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224 576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3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1 827 704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100 774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100 774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449 291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410 492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806 089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332 384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113 447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359 258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219 930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179 302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213 746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144 839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4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478 080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209 627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209 627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65 412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69 678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69 678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5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240 743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197 381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130 459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6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7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318 499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292 680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244 893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8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1 766 469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1 575 186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1 569 965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141 233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141 233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9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0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116 997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116 997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1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2"/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4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3"/>
        <w:gridCol w:w="502"/>
        <w:gridCol w:w="502"/>
        <w:gridCol w:w="6728"/>
        <w:gridCol w:w="2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5"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7"/>
        <w:gridCol w:w="632"/>
        <w:gridCol w:w="633"/>
        <w:gridCol w:w="5279"/>
        <w:gridCol w:w="28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7"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9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7"/>
        <w:gridCol w:w="291"/>
        <w:gridCol w:w="291"/>
        <w:gridCol w:w="4523"/>
        <w:gridCol w:w="58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0"/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-209 799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529"/>
        <w:gridCol w:w="53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2"/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4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71 473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71 473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2"/>
        <w:gridCol w:w="2191"/>
        <w:gridCol w:w="2191"/>
        <w:gridCol w:w="1328"/>
        <w:gridCol w:w="1345"/>
        <w:gridCol w:w="36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7"/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15 288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8"/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15 288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9"/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7"/>
        <w:gridCol w:w="399"/>
        <w:gridCol w:w="399"/>
        <w:gridCol w:w="2323"/>
        <w:gridCol w:w="73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0"/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2"/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41"/>
        <w:gridCol w:w="4638"/>
      </w:tblGrid>
      <w:tr>
        <w:trPr>
          <w:trHeight w:val="30" w:hRule="atLeast"/>
        </w:trPr>
        <w:tc>
          <w:tcPr>
            <w:tcW w:w="7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Таласского районного маслихата от 28 ноября 2017 года № 25-6 Приложение 6 к решению Таласского районного маслихата от 21 декабря 2016 года № 12-3</w:t>
            </w:r>
          </w:p>
        </w:tc>
      </w:tr>
    </w:tbl>
    <w:bookmarkStart w:name="z30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Бюджетные программы каждого аульного округа в районном бюджете на 2017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1259"/>
        <w:gridCol w:w="2614"/>
        <w:gridCol w:w="1342"/>
        <w:gridCol w:w="1342"/>
        <w:gridCol w:w="1343"/>
        <w:gridCol w:w="2159"/>
        <w:gridCol w:w="1768"/>
      </w:tblGrid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4"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022 "Капитальные расходы государственного органа"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014 "Организация водоснабжения населенных пунктов"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008 "Освещение улиц населенных пунктов"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040 "Реализация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045 "Капитальный и средний ремонт автомобильных дорог улиц населенных пунктов"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города Каратау Таласского района"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7"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Ушаралского сельского округа Таласского района"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16508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8"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Акколского сельского округа Таласского района"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9"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Бериккаринского сельского округа Таласского района"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0"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Бостандыкского сельского округа Таласского района"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1"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Каратауского сельского округа Таласского района"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2"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Кенесского сельского округа Таласского района"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3"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Тамдинского сельского округа Таласского района"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21307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4"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Кызылаутского сельского округа Таласского района"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5"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Ойыкского сельского округа Таласского района"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6"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Аккумского сельского округа Таласского района"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7"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С.Шакировского сельского округа Таласского района"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8"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Кокталского сельского округа Таласского района"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19768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9"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Каскабулакского сельского округа Таласского района"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18535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296477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22645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