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b26b" w14:textId="ea0b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твердых бытовых отходов по Таласскому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ноября 2017 года № 25-3. Зарегистрировано Департаментом юстиции Жамбылской области 21 декабря 2017 года № 3637. Утратило силу решением Таласского районного маслихата Жамбылской области от 25 сентября 2023 года № 8-5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приказа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и приказа Министра энергетики Республики Казахстан от 1 сентября 2016 года № 404 "Об утверждении Методики расчета тарифов на сбор, вывоз, утилизацию, переработку и захоронение твердых бытовых отходов" Таласский районный маслихат РЕШИЛ: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Таласскому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твердых бытовых отходов по Таласскому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района, по бюджету, местным налогам и вопросам городского хозяйства.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 № 25-3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Таласскому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магазины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станций,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25-3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твердых бытовых отходовпо Таласскому району.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сбора, выгрузка и транспортировки за 1 м3 ТБО (твердых бытовых отходов) - 1811 тенге.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услуг на сбор, выгрузку и транспортировку 1 м3 твердых бытовых отходов на 2017 год.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Сбор, выгрузка и транспортировка твердых бытовых отходов, 1 м3</w:t>
            </w:r>
          </w:p>
          <w:bookmarkEnd w:id="3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выгрузка 1 м 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Сбор, выгрузка, транспортировка твердых бытовых отходов на 1 человека в месяц</w:t>
            </w:r>
          </w:p>
          <w:bookmarkEnd w:id="3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