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81e2" w14:textId="d198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21 декабря 2017 года № 28-2. Зарегистрировано Департаментом юстиции Жамбылской области 21 декабря 2017 года № 3639.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431 214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67 923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24 193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142 523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431 214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Таласского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31.05.2018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передаваемые из районного бюджета бюджету города Каратау и сельским округам на 2018 год в размере 194 721,0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- 36 284,0 тысяч тенге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- 23 328,0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- 23 228,0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- 21 879,0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- 25 143,0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- 18 039,0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- 28 427,0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- 18 393,0 тысяч тенге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культуры, спорта и ветеринарии,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 на 2018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2018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Таласского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455"/>
        <w:gridCol w:w="464"/>
        <w:gridCol w:w="2647"/>
        <w:gridCol w:w="66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bookmarkStart w:name="z1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8"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28-2</w:t>
            </w:r>
          </w:p>
        </w:tc>
      </w:tr>
    </w:tbl>
    <w:bookmarkStart w:name="z26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2018 год</w:t>
      </w:r>
    </w:p>
    <w:bookmarkEnd w:id="74"/>
    <w:bookmarkStart w:name="z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решениями Таласского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31.05.2018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bookmarkStart w:name="z34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 сельского округа Акколь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мың теңге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8"/>
        <w:gridCol w:w="676"/>
        <w:gridCol w:w="677"/>
        <w:gridCol w:w="3934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 сельского округа Акколь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28-2</w:t>
            </w:r>
          </w:p>
        </w:tc>
      </w:tr>
    </w:tbl>
    <w:bookmarkStart w:name="z50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2018 год</w:t>
      </w:r>
    </w:p>
    <w:bookmarkEnd w:id="120"/>
    <w:bookmarkStart w:name="z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решениями Таласского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31.05.2018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"/>
        <w:gridCol w:w="626"/>
        <w:gridCol w:w="634"/>
        <w:gridCol w:w="6433"/>
        <w:gridCol w:w="3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bookmarkStart w:name="z57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 сельскому округу Бериккара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5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27"/>
        <w:gridCol w:w="727"/>
        <w:gridCol w:w="4228"/>
        <w:gridCol w:w="3310"/>
      </w:tblGrid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73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Бостандык на 2018 год</w:t>
      </w:r>
    </w:p>
    <w:bookmarkEnd w:id="168"/>
    <w:bookmarkStart w:name="z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c изменениями, внесенными решениями Таласского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31.05.2018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1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2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3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4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5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6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bookmarkStart w:name="z81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Бостандык на 2019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8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 сельскому округу Бостандык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3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96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2018 год</w:t>
      </w:r>
    </w:p>
    <w:bookmarkEnd w:id="221"/>
    <w:bookmarkStart w:name="z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решениями Таласского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31.05.2018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3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5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6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3435"/>
        <w:gridCol w:w="2214"/>
        <w:gridCol w:w="2214"/>
        <w:gridCol w:w="2214"/>
        <w:gridCol w:w="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7"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8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bookmarkStart w:name="z10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2019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2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9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12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2018 год </w:t>
      </w:r>
    </w:p>
    <w:bookmarkEnd w:id="273"/>
    <w:bookmarkStart w:name="z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решением Таласского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5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6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77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78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79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80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1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82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bookmarkStart w:name="z128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2019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632"/>
        <w:gridCol w:w="633"/>
        <w:gridCol w:w="5279"/>
        <w:gridCol w:w="2879"/>
      </w:tblGrid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3"/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1085"/>
        <w:gridCol w:w="1130"/>
        <w:gridCol w:w="2217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1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2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4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6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на 2020 год 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6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5"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9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4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6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28-2</w:t>
            </w:r>
          </w:p>
        </w:tc>
      </w:tr>
    </w:tbl>
    <w:bookmarkStart w:name="z144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Ушарал на 2018 год</w:t>
      </w:r>
    </w:p>
    <w:bookmarkEnd w:id="327"/>
    <w:bookmarkStart w:name="z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решением Таласского районного маслихата Жамбылской области от 31.05.2018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bookmarkStart w:name="z152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Ушарал на 2019 год 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0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5707"/>
        <w:gridCol w:w="2703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9"/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1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3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27"/>
        <w:gridCol w:w="727"/>
        <w:gridCol w:w="4228"/>
        <w:gridCol w:w="3310"/>
      </w:tblGrid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8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0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0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Ушарал на 2020 год 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2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5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5702"/>
        <w:gridCol w:w="2701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1"/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5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9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2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168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С.Шакиров на 2018 год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внесенными решением Таласского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1124"/>
        <w:gridCol w:w="374"/>
        <w:gridCol w:w="192"/>
        <w:gridCol w:w="4732"/>
        <w:gridCol w:w="3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bookmarkStart w:name="z175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С. Шакиров на 2019 год 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5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8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4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8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9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1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27"/>
        <w:gridCol w:w="727"/>
        <w:gridCol w:w="4228"/>
        <w:gridCol w:w="3310"/>
      </w:tblGrid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2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4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3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С. Шакиров на 2020 год 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6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9"/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632"/>
        <w:gridCol w:w="633"/>
        <w:gridCol w:w="5279"/>
        <w:gridCol w:w="2879"/>
      </w:tblGrid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5"/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36"/>
        <w:gridCol w:w="2179"/>
        <w:gridCol w:w="2216"/>
        <w:gridCol w:w="221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9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0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21"/>
        <w:gridCol w:w="54"/>
        <w:gridCol w:w="2776"/>
        <w:gridCol w:w="3388"/>
        <w:gridCol w:w="1318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27"/>
        <w:gridCol w:w="727"/>
        <w:gridCol w:w="4228"/>
        <w:gridCol w:w="3310"/>
      </w:tblGrid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3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5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191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8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