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4a71" w14:textId="2c34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Бостандык Бостандыкского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Бостандыкского сельского округа Таласского района Жамбылской области от 5 декабря 2017 года № 18. Зарегистрировано Департаментом юстиции Жамбылской области 21 декабря 2017 года № 3633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заключением ономастической комиссии при акимате Жамбылской области от 27 сентября 2017 года и с учетом мнения населения соответствующей территории, аким Бостандыкского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40 лет Победы села Бостандык Бостандыкского селького округа на улицу Нұрлы жол.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настояшего решения возложить на главного специалиста аппарата акима Бостандыкского сельского округа Р.Айгараева.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Бостандыкского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Рысдаулетов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