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13ee" w14:textId="f011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22 декабря 2016 года № 9-3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 марта 2017 года № 10-4. Зарегистрировано Департаментом юстиции Жамбылской области 3 марта 2017 года № 3334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решения Жамбылского областного маслихата 16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Жамбылского областного маслихата от 09 декабря 2016 года № 7-3 "Об областном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3319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Шуского районного маслихата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3268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районной газете "Шуская долина-Шу өңірі" от 7 января 2017 года за № 2-4)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"12 619 155" заменить цифрами "12 915 178";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цифры "2 607 244" заменить цифрами "2 547 244";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"9 992 663" заменить цифрами "10 348 686";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"12 619 155 заменить цифрами "13 265 320";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подпункте 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"-364 028" заменить цифрами "-714 170";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"364 028" заменить цифрами "714 170";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"350 142";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Настоящее решение вступает в силу со дня государственной регистрации в органах юстиции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Рахымбаева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марта 2017 года № 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9-3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1109"/>
        <w:gridCol w:w="835"/>
        <w:gridCol w:w="5447"/>
        <w:gridCol w:w="40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1147"/>
        <w:gridCol w:w="1147"/>
        <w:gridCol w:w="5884"/>
        <w:gridCol w:w="33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13 265 320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7 534 399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1 089 187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в сельских населенных пунктах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Возрост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1976"/>
        <w:gridCol w:w="1155"/>
        <w:gridCol w:w="3225"/>
        <w:gridCol w:w="47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2"/>
        <w:gridCol w:w="968"/>
        <w:gridCol w:w="968"/>
        <w:gridCol w:w="5295"/>
        <w:gridCol w:w="24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694"/>
        <w:gridCol w:w="695"/>
        <w:gridCol w:w="4442"/>
        <w:gridCol w:w="57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2135"/>
        <w:gridCol w:w="1248"/>
        <w:gridCol w:w="1608"/>
        <w:gridCol w:w="60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0"/>
        <w:gridCol w:w="2016"/>
        <w:gridCol w:w="2016"/>
        <w:gridCol w:w="2513"/>
        <w:gridCol w:w="43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марта 2017 года № 10-4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9-3</w:t>
            </w:r>
          </w:p>
        </w:tc>
      </w:tr>
    </w:tbl>
    <w:bookmarkStart w:name="z28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объема выделенных денежных средств по программе аппарат акима района в городе, города районного значения, поселка, села, сельского округа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1390"/>
        <w:gridCol w:w="1800"/>
        <w:gridCol w:w="1338"/>
        <w:gridCol w:w="1335"/>
        <w:gridCol w:w="1104"/>
        <w:gridCol w:w="1801"/>
        <w:gridCol w:w="1337"/>
        <w:gridCol w:w="1644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Бирликустемского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Дулатского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Берликского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Жанакогамского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города Шу"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Толебийского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Тасоткельского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Ески Шуского сельскогоокруга"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Корагатинского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аула Конаева"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села Далакайнар"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Коккайнарского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Шокпарского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Актобинского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Балуан Шолакского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Аксуского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Ондириского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учреждение "Аппарат акима Жанажолского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