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87e" w14:textId="4ab0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13 апреля 2017 года № 107. Зарегистрировано Департаментом юстиции Жамбылской области 24 апреля 2017 года № 3405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растениеводстве",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оптимальные сроки начала и завершения посевных работ по видам продукции растениеводства, подлежащим обязательному страхованию в растениеводстве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Балкыбекова Алихана Абилашовича.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"13 " апреля 2017 года № 107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по видам продукции растениеводства, подлежащим обязательному страхованию в растениеводстве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469"/>
        <w:gridCol w:w="9692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и завершение посевных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25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25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25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25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25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сентября по 25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